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06D0" w14:textId="6ECA4C6E" w:rsidR="002D6457" w:rsidRDefault="002D6457" w:rsidP="002D6457">
      <w:pPr>
        <w:spacing w:after="0"/>
        <w:jc w:val="center"/>
      </w:pPr>
      <w:r>
        <w:rPr>
          <w:noProof/>
        </w:rPr>
        <w:drawing>
          <wp:inline distT="0" distB="0" distL="0" distR="0" wp14:anchorId="68D616E3" wp14:editId="3F908384">
            <wp:extent cx="985492" cy="974802"/>
            <wp:effectExtent l="0" t="0" r="5715" b="0"/>
            <wp:docPr id="8053639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257" cy="981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A448E2" w14:textId="77777777" w:rsidR="00331003" w:rsidRPr="00331003" w:rsidRDefault="00CB3AB6" w:rsidP="00F01294">
      <w:pPr>
        <w:pStyle w:val="1"/>
        <w:spacing w:before="0"/>
        <w:jc w:val="center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33100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แบบเสนอ</w:t>
      </w:r>
      <w:r w:rsidR="003329DC" w:rsidRPr="0033100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โครงการวิจัย</w:t>
      </w:r>
    </w:p>
    <w:p w14:paraId="098EB2D5" w14:textId="2D8EED83" w:rsidR="00331003" w:rsidRPr="00331003" w:rsidRDefault="00CB3AB6" w:rsidP="00F0129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33100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ทุนวิจัยหลังปริญญาโท</w:t>
      </w:r>
      <w:r w:rsidR="00331003" w:rsidRPr="0033100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ประจำปีงบประมาณ</w:t>
      </w:r>
      <w:r w:rsidR="0033100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พ.ศ.</w:t>
      </w:r>
      <w:r w:rsidR="00331003" w:rsidRPr="0033100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162E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.........</w:t>
      </w:r>
    </w:p>
    <w:p w14:paraId="2A2227CB" w14:textId="7B5D4D5E" w:rsidR="00EC49DD" w:rsidRPr="00331003" w:rsidRDefault="00CB3AB6" w:rsidP="00F0129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3100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คณะวิทยาศาสตร์ สถาบันเทคโนโลยีพระจอมเกล้าเจ้าคุณทหารลาดกระบัง</w:t>
      </w:r>
    </w:p>
    <w:p w14:paraId="02E93641" w14:textId="627BBFB5" w:rsidR="007561CD" w:rsidRDefault="007561CD" w:rsidP="00D55258">
      <w:pPr>
        <w:spacing w:after="2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----------------------------------------------------------------------------------</w:t>
      </w:r>
    </w:p>
    <w:p w14:paraId="66F50396" w14:textId="00EE1E19" w:rsidR="00B17FB7" w:rsidRPr="00755893" w:rsidRDefault="00B17FB7" w:rsidP="00755893">
      <w:pPr>
        <w:pStyle w:val="ae"/>
        <w:numPr>
          <w:ilvl w:val="0"/>
          <w:numId w:val="11"/>
        </w:num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5893">
        <w:rPr>
          <w:rFonts w:ascii="TH SarabunPSK" w:eastAsia="平成明朝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755893">
        <w:rPr>
          <w:rFonts w:ascii="TH SarabunPSK" w:eastAsia="平成明朝" w:hAnsi="TH SarabunPSK" w:cs="TH SarabunPSK" w:hint="cs"/>
          <w:sz w:val="32"/>
          <w:szCs w:val="32"/>
          <w:cs/>
        </w:rPr>
        <w:t>(ภาษาไทย)</w:t>
      </w:r>
      <w:r w:rsidRPr="00755893">
        <w:rPr>
          <w:rFonts w:ascii="TH SarabunPSK" w:eastAsia="平成明朝" w:hAnsi="TH SarabunPSK" w:cs="TH SarabunPSK"/>
          <w:sz w:val="32"/>
          <w:szCs w:val="32"/>
          <w:cs/>
          <w:lang w:bidi="th-TH"/>
        </w:rPr>
        <w:t>: …………………………………………………………………………………………………………………</w:t>
      </w:r>
    </w:p>
    <w:p w14:paraId="731868A5" w14:textId="5F496C81" w:rsidR="00B17FB7" w:rsidRDefault="00B17FB7" w:rsidP="001A42D5">
      <w:pPr>
        <w:spacing w:after="120"/>
        <w:ind w:left="567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17FB7">
        <w:rPr>
          <w:rFonts w:ascii="TH SarabunPSK" w:eastAsia="平成明朝" w:hAnsi="TH SarabunPSK" w:cs="TH SarabunPSK"/>
          <w:sz w:val="32"/>
          <w:szCs w:val="32"/>
        </w:rPr>
        <w:t xml:space="preserve">         </w:t>
      </w:r>
      <w:r>
        <w:rPr>
          <w:rFonts w:ascii="TH SarabunPSK" w:eastAsia="平成明朝" w:hAnsi="TH SarabunPSK" w:cs="TH SarabunPSK"/>
          <w:sz w:val="32"/>
          <w:szCs w:val="32"/>
        </w:rPr>
        <w:t xml:space="preserve"> </w:t>
      </w:r>
      <w:r w:rsidRPr="00B17FB7">
        <w:rPr>
          <w:rFonts w:ascii="TH SarabunPSK" w:eastAsia="平成明朝" w:hAnsi="TH SarabunPSK" w:cs="TH SarabunPSK"/>
          <w:sz w:val="32"/>
          <w:szCs w:val="32"/>
        </w:rPr>
        <w:t>(</w:t>
      </w:r>
      <w:r w:rsidRPr="00B17FB7">
        <w:rPr>
          <w:rFonts w:ascii="TH SarabunPSK" w:eastAsia="平成明朝" w:hAnsi="TH SarabunPSK" w:cs="TH SarabunPSK" w:hint="cs"/>
          <w:sz w:val="32"/>
          <w:szCs w:val="32"/>
          <w:cs/>
          <w:lang w:bidi="th-TH"/>
        </w:rPr>
        <w:t>ภาษาอังกฤษ</w:t>
      </w:r>
      <w:r w:rsidRPr="00B17FB7">
        <w:rPr>
          <w:rFonts w:ascii="TH SarabunPSK" w:eastAsia="平成明朝" w:hAnsi="TH SarabunPSK" w:cs="TH SarabunPSK"/>
          <w:sz w:val="32"/>
          <w:szCs w:val="32"/>
          <w:cs/>
          <w:lang w:bidi="th-TH"/>
        </w:rPr>
        <w:t>): …………………………………………………………………………………………………………………</w:t>
      </w:r>
    </w:p>
    <w:p w14:paraId="25342D5F" w14:textId="6FED07A2" w:rsidR="00B17FB7" w:rsidRDefault="00AD2BD8" w:rsidP="00AD2BD8">
      <w:pPr>
        <w:pStyle w:val="ae"/>
        <w:numPr>
          <w:ilvl w:val="0"/>
          <w:numId w:val="11"/>
        </w:num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D2BD8">
        <w:rPr>
          <w:rFonts w:ascii="TH SarabunPSK" w:eastAsia="平成明朝" w:hAnsi="TH SarabunPSK" w:cs="TH SarabunPSK" w:hint="cs"/>
          <w:b/>
          <w:bCs/>
          <w:sz w:val="32"/>
          <w:szCs w:val="32"/>
          <w:cs/>
          <w:lang w:bidi="th-TH"/>
        </w:rPr>
        <w:t>ข้อมูลนักวิจั</w:t>
      </w:r>
      <w:r w:rsidR="009100C4">
        <w:rPr>
          <w:rFonts w:ascii="TH SarabunPSK" w:eastAsia="平成明朝" w:hAnsi="TH SarabunPSK" w:cs="TH SarabunPSK" w:hint="cs"/>
          <w:b/>
          <w:bCs/>
          <w:sz w:val="32"/>
          <w:szCs w:val="32"/>
          <w:cs/>
          <w:lang w:bidi="th-TH"/>
        </w:rPr>
        <w:t>ยหลังปริญญาโทและนักวิจัยที่ปรึกษา</w:t>
      </w:r>
    </w:p>
    <w:tbl>
      <w:tblPr>
        <w:tblStyle w:val="14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8222"/>
        <w:gridCol w:w="141"/>
      </w:tblGrid>
      <w:tr w:rsidR="004655AE" w:rsidRPr="00113FF3" w14:paraId="5AD1CA2C" w14:textId="77777777" w:rsidTr="00E71D20">
        <w:trPr>
          <w:trHeight w:val="318"/>
        </w:trPr>
        <w:tc>
          <w:tcPr>
            <w:tcW w:w="10631" w:type="dxa"/>
            <w:gridSpan w:val="3"/>
            <w:tcBorders>
              <w:top w:val="single" w:sz="4" w:space="0" w:color="auto"/>
            </w:tcBorders>
            <w:shd w:val="clear" w:color="auto" w:fill="B4C6E7"/>
            <w:vAlign w:val="center"/>
          </w:tcPr>
          <w:p w14:paraId="1D9AE862" w14:textId="77777777" w:rsidR="004655AE" w:rsidRPr="00113FF3" w:rsidRDefault="004655AE" w:rsidP="000A19BF">
            <w:pPr>
              <w:spacing w:line="20" w:lineRule="atLeast"/>
              <w:rPr>
                <w:rFonts w:ascii="TH SarabunPSK" w:eastAsia="平成明朝" w:hAnsi="TH SarabunPSK" w:cs="TH SarabunPSK"/>
                <w:b/>
                <w:bCs/>
                <w:sz w:val="28"/>
              </w:rPr>
            </w:pPr>
            <w:bookmarkStart w:id="0" w:name="_Hlk214443740"/>
            <w:r w:rsidRPr="00113FF3">
              <w:rPr>
                <w:rFonts w:ascii="TH SarabunPSK" w:eastAsia="平成明朝" w:hAnsi="TH SarabunPSK" w:cs="TH SarabunPSK"/>
                <w:b/>
                <w:bCs/>
                <w:sz w:val="28"/>
                <w:cs/>
              </w:rPr>
              <w:t>ข้อมูลทั่วไป</w:t>
            </w:r>
            <w:r w:rsidRPr="00113FF3">
              <w:rPr>
                <w:rFonts w:ascii="TH SarabunPSK" w:eastAsia="平成明朝" w:hAnsi="TH SarabunPSK" w:cs="TH SarabunPSK"/>
                <w:b/>
                <w:bCs/>
                <w:sz w:val="28"/>
              </w:rPr>
              <w:t xml:space="preserve"> </w:t>
            </w:r>
            <w:r w:rsidRPr="00113FF3">
              <w:rPr>
                <w:rFonts w:ascii="TH SarabunPSK" w:eastAsia="平成明朝" w:hAnsi="TH SarabunPSK" w:cs="TH SarabunPSK" w:hint="cs"/>
                <w:sz w:val="28"/>
                <w:cs/>
              </w:rPr>
              <w:t>(</w:t>
            </w:r>
            <w:r w:rsidRPr="00113FF3">
              <w:rPr>
                <w:rFonts w:ascii="TH SarabunPSK" w:eastAsia="平成明朝" w:hAnsi="TH SarabunPSK" w:cs="TH SarabunPSK"/>
                <w:sz w:val="28"/>
              </w:rPr>
              <w:t>General Information</w:t>
            </w:r>
            <w:r w:rsidRPr="00113FF3">
              <w:rPr>
                <w:rFonts w:ascii="TH SarabunPSK" w:eastAsia="平成明朝" w:hAnsi="TH SarabunPSK" w:cs="TH SarabunPSK" w:hint="cs"/>
                <w:sz w:val="28"/>
                <w:cs/>
              </w:rPr>
              <w:t>)</w:t>
            </w:r>
          </w:p>
        </w:tc>
      </w:tr>
      <w:tr w:rsidR="004655AE" w:rsidRPr="000E371C" w14:paraId="2C932829" w14:textId="77777777" w:rsidTr="00E71D20">
        <w:tc>
          <w:tcPr>
            <w:tcW w:w="2268" w:type="dxa"/>
            <w:tcBorders>
              <w:bottom w:val="nil"/>
            </w:tcBorders>
          </w:tcPr>
          <w:p w14:paraId="3D45DA45" w14:textId="77777777" w:rsidR="004655AE" w:rsidRPr="000E371C" w:rsidRDefault="004655AE" w:rsidP="000A19BF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214453190"/>
            <w:bookmarkEnd w:id="0"/>
            <w:r w:rsidRPr="000E371C"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>นักวิจัยหลังปริญญาโท</w:t>
            </w:r>
            <w:bookmarkEnd w:id="1"/>
            <w:r w:rsidRPr="000E371C"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  <w:br/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14:paraId="3BD34C34" w14:textId="77777777" w:rsidR="004655AE" w:rsidRPr="000E371C" w:rsidRDefault="004655AE" w:rsidP="000A19BF">
            <w:pPr>
              <w:spacing w:line="20" w:lineRule="atLeast"/>
              <w:rPr>
                <w:rFonts w:ascii="TH SarabunPSK" w:eastAsia="平成明朝" w:hAnsi="TH SarabunPSK" w:cs="TH SarabunPSK"/>
                <w:sz w:val="32"/>
                <w:szCs w:val="32"/>
              </w:rPr>
            </w:pPr>
            <w:bookmarkStart w:id="2" w:name="_Hlk214453150"/>
            <w:r w:rsidRPr="000E371C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 xml:space="preserve">ชื่อ-สกุล </w:t>
            </w:r>
            <w:r w:rsidRPr="000E371C">
              <w:rPr>
                <w:rFonts w:ascii="TH SarabunPSK" w:eastAsia="平成明朝" w:hAnsi="TH SarabunPSK" w:cs="TH SarabunPSK"/>
                <w:sz w:val="32"/>
                <w:szCs w:val="32"/>
              </w:rPr>
              <w:t xml:space="preserve">: </w:t>
            </w:r>
            <w:r w:rsidRPr="000E371C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0E371C">
              <w:rPr>
                <w:rFonts w:ascii="TH SarabunPSK" w:hAnsi="TH SarabunPSK" w:cs="TH SarabunPSK"/>
                <w:sz w:val="32"/>
                <w:szCs w:val="32"/>
              </w:rPr>
              <w:t>ภาษ</w:t>
            </w:r>
            <w:proofErr w:type="spellEnd"/>
            <w:r w:rsidRPr="000E371C">
              <w:rPr>
                <w:rFonts w:ascii="TH SarabunPSK" w:hAnsi="TH SarabunPSK" w:cs="TH SarabunPSK" w:hint="cs"/>
                <w:sz w:val="32"/>
                <w:szCs w:val="32"/>
                <w:cs/>
              </w:rPr>
              <w:t>าไทย</w:t>
            </w:r>
            <w:r w:rsidRPr="000E371C">
              <w:rPr>
                <w:rFonts w:ascii="TH SarabunPSK" w:hAnsi="TH SarabunPSK" w:cs="TH SarabunPSK"/>
                <w:sz w:val="32"/>
                <w:szCs w:val="32"/>
              </w:rPr>
              <w:t xml:space="preserve">): </w:t>
            </w:r>
            <w:r w:rsidRPr="000E371C">
              <w:rPr>
                <w:rFonts w:ascii="TH SarabunPSK" w:eastAsia="平成明朝" w:hAnsi="TH SarabunPSK" w:cs="TH SarabunPSK"/>
                <w:sz w:val="32"/>
                <w:szCs w:val="32"/>
              </w:rPr>
              <w:t>……………………………………………………………………………………………………</w:t>
            </w:r>
          </w:p>
          <w:p w14:paraId="341F3724" w14:textId="77777777" w:rsidR="004655AE" w:rsidRPr="000E371C" w:rsidRDefault="004655AE" w:rsidP="000A19BF">
            <w:pPr>
              <w:spacing w:line="20" w:lineRule="atLeast"/>
              <w:rPr>
                <w:rFonts w:ascii="TH SarabunPSK" w:eastAsia="平成明朝" w:hAnsi="TH SarabunPSK" w:cs="TH SarabunPSK"/>
                <w:sz w:val="32"/>
                <w:szCs w:val="32"/>
                <w:cs/>
              </w:rPr>
            </w:pPr>
            <w:r w:rsidRPr="000E371C">
              <w:rPr>
                <w:rFonts w:ascii="TH SarabunPSK" w:hAnsi="TH SarabunPSK" w:cs="TH SarabunPSK"/>
                <w:sz w:val="32"/>
                <w:szCs w:val="32"/>
              </w:rPr>
              <w:t xml:space="preserve">         (</w:t>
            </w:r>
            <w:proofErr w:type="spellStart"/>
            <w:r w:rsidRPr="000E371C">
              <w:rPr>
                <w:rFonts w:ascii="TH SarabunPSK" w:hAnsi="TH SarabunPSK" w:cs="TH SarabunPSK"/>
                <w:sz w:val="32"/>
                <w:szCs w:val="32"/>
              </w:rPr>
              <w:t>ภาษาอังกฤษ</w:t>
            </w:r>
            <w:proofErr w:type="spellEnd"/>
            <w:r w:rsidRPr="000E371C">
              <w:rPr>
                <w:rFonts w:ascii="TH SarabunPSK" w:hAnsi="TH SarabunPSK" w:cs="TH SarabunPSK"/>
                <w:sz w:val="32"/>
                <w:szCs w:val="32"/>
              </w:rPr>
              <w:t>):</w:t>
            </w:r>
            <w:r w:rsidRPr="000E371C">
              <w:rPr>
                <w:rFonts w:ascii="TH SarabunPSK" w:eastAsia="平成明朝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……………………………………………………………………………………………………</w:t>
            </w:r>
            <w:bookmarkEnd w:id="2"/>
          </w:p>
        </w:tc>
      </w:tr>
      <w:tr w:rsidR="004655AE" w:rsidRPr="000E371C" w14:paraId="0EDFEB96" w14:textId="77777777" w:rsidTr="00E71D20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4787CB2" w14:textId="77777777" w:rsidR="004655AE" w:rsidRPr="000E371C" w:rsidRDefault="004655AE" w:rsidP="000A19BF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63" w:type="dxa"/>
            <w:gridSpan w:val="2"/>
            <w:tcBorders>
              <w:top w:val="nil"/>
              <w:bottom w:val="single" w:sz="4" w:space="0" w:color="auto"/>
            </w:tcBorders>
          </w:tcPr>
          <w:p w14:paraId="3D547D4D" w14:textId="77777777" w:rsidR="004655AE" w:rsidRPr="000E371C" w:rsidRDefault="004655AE" w:rsidP="000A19BF">
            <w:pPr>
              <w:spacing w:line="20" w:lineRule="atLeast"/>
              <w:rPr>
                <w:rFonts w:ascii="TH SarabunPSK" w:eastAsia="平成明朝" w:hAnsi="TH SarabunPSK" w:cs="TH SarabunPSK"/>
                <w:kern w:val="0"/>
                <w:sz w:val="32"/>
                <w:szCs w:val="32"/>
                <w:lang w:eastAsia="ja-JP"/>
                <w14:ligatures w14:val="none"/>
              </w:rPr>
            </w:pPr>
            <w:r w:rsidRPr="000E371C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 xml:space="preserve">สำเร็จการศึกษาในระดับ  </w:t>
            </w:r>
            <w:r w:rsidRPr="000E371C">
              <w:rPr>
                <w:rFonts w:ascii="TH SarabunPSK" w:eastAsia="平成明朝" w:hAnsi="TH SarabunPSK" w:cs="TH SarabunPSK" w:hint="cs"/>
                <w:kern w:val="0"/>
                <w:sz w:val="32"/>
                <w:szCs w:val="32"/>
                <w:lang w:eastAsia="ja-JP" w:bidi="ar-SA"/>
                <w14:ligatures w14:val="none"/>
              </w:rPr>
              <w:sym w:font="Wingdings 2" w:char="F02A"/>
            </w:r>
            <w:r w:rsidRPr="000E371C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>ปริญญาโท</w:t>
            </w:r>
            <w:r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E371C">
              <w:rPr>
                <w:rFonts w:ascii="TH SarabunPSK" w:eastAsia="平成明朝" w:hAnsi="TH SarabunPSK" w:cs="TH SarabunPSK"/>
                <w:kern w:val="0"/>
                <w:sz w:val="32"/>
                <w:szCs w:val="32"/>
                <w:lang w:eastAsia="ja-JP" w:bidi="ar-SA"/>
                <w14:ligatures w14:val="none"/>
              </w:rPr>
              <w:t xml:space="preserve"> </w:t>
            </w:r>
            <w:r w:rsidRPr="000E371C">
              <w:rPr>
                <w:rFonts w:ascii="TH SarabunPSK" w:eastAsia="平成明朝" w:hAnsi="TH SarabunPSK" w:cs="TH SarabunPSK" w:hint="cs"/>
                <w:kern w:val="0"/>
                <w:sz w:val="32"/>
                <w:szCs w:val="32"/>
                <w:lang w:eastAsia="ja-JP" w:bidi="ar-SA"/>
                <w14:ligatures w14:val="none"/>
              </w:rPr>
              <w:sym w:font="Wingdings 2" w:char="F02A"/>
            </w:r>
            <w:r w:rsidRPr="000E371C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>ปริญญาเอก</w:t>
            </w:r>
          </w:p>
          <w:p w14:paraId="6D57B522" w14:textId="77777777" w:rsidR="004655AE" w:rsidRDefault="004655AE" w:rsidP="000A19B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E371C">
              <w:rPr>
                <w:rFonts w:ascii="TH SarabunPSK" w:hAnsi="TH SarabunPSK" w:cs="TH SarabunPSK"/>
                <w:sz w:val="32"/>
                <w:szCs w:val="32"/>
              </w:rPr>
              <w:t>ชื่อสถาบันที่สำเร็จการศึกษา</w:t>
            </w:r>
            <w:proofErr w:type="spellEnd"/>
            <w:r w:rsidRPr="000E3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E371C">
              <w:rPr>
                <w:rFonts w:ascii="TH SarabunPSK" w:eastAsia="平成明朝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eastAsia="平成明朝" w:hAnsi="TH SarabunPSK" w:cs="TH SarabunPSK"/>
                <w:sz w:val="32"/>
                <w:szCs w:val="32"/>
              </w:rPr>
              <w:t>………………………………………………..</w:t>
            </w:r>
            <w:r w:rsidRPr="000E371C">
              <w:rPr>
                <w:rFonts w:ascii="TH SarabunPSK" w:eastAsia="平成明朝" w:hAnsi="TH SarabunPSK" w:cs="TH SarabunPSK"/>
                <w:sz w:val="32"/>
                <w:szCs w:val="32"/>
              </w:rPr>
              <w:t>………….………………</w:t>
            </w:r>
          </w:p>
          <w:p w14:paraId="58CCC21A" w14:textId="77777777" w:rsidR="004655AE" w:rsidRPr="000E371C" w:rsidRDefault="004655AE" w:rsidP="000A19B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E371C">
              <w:rPr>
                <w:rFonts w:ascii="TH SarabunPSK" w:hAnsi="TH SarabunPSK" w:cs="TH SarabunPSK"/>
                <w:sz w:val="32"/>
                <w:szCs w:val="32"/>
              </w:rPr>
              <w:t>สาขาวิชา</w:t>
            </w:r>
            <w:proofErr w:type="spellEnd"/>
            <w:r w:rsidRPr="000E3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E371C">
              <w:rPr>
                <w:rFonts w:ascii="TH SarabunPSK" w:eastAsia="平成明朝" w:hAnsi="TH SarabunPSK" w:cs="TH SarabunPSK"/>
                <w:sz w:val="32"/>
                <w:szCs w:val="32"/>
              </w:rPr>
              <w:t>……………………………..………………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</w:t>
            </w:r>
          </w:p>
          <w:p w14:paraId="423F36E3" w14:textId="77777777" w:rsidR="004655AE" w:rsidRPr="000E371C" w:rsidRDefault="004655AE" w:rsidP="000A19B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E371C">
              <w:rPr>
                <w:rFonts w:ascii="TH SarabunPSK" w:hAnsi="TH SarabunPSK" w:cs="TH SarabunPSK"/>
                <w:sz w:val="32"/>
                <w:szCs w:val="32"/>
              </w:rPr>
              <w:t>ที่อยู่ปัจจุบัน</w:t>
            </w:r>
            <w:proofErr w:type="spellEnd"/>
            <w:r w:rsidRPr="000E3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E371C">
              <w:rPr>
                <w:rFonts w:ascii="TH SarabunPSK" w:eastAsia="平成明朝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</w:p>
          <w:p w14:paraId="0E297B55" w14:textId="77777777" w:rsidR="004655AE" w:rsidRPr="000E371C" w:rsidRDefault="004655AE" w:rsidP="000A19BF">
            <w:pPr>
              <w:spacing w:line="20" w:lineRule="atLeast"/>
              <w:rPr>
                <w:rFonts w:ascii="TH SarabunPSK" w:eastAsia="平成明朝" w:hAnsi="TH SarabunPSK" w:cs="TH SarabunPSK"/>
                <w:sz w:val="32"/>
                <w:szCs w:val="32"/>
              </w:rPr>
            </w:pPr>
            <w:proofErr w:type="spellStart"/>
            <w:r w:rsidRPr="000E371C">
              <w:rPr>
                <w:rFonts w:ascii="TH SarabunPSK" w:hAnsi="TH SarabunPSK" w:cs="TH SarabunPSK"/>
                <w:sz w:val="32"/>
                <w:szCs w:val="32"/>
              </w:rPr>
              <w:t>เบอร์โทรศัพท์</w:t>
            </w:r>
            <w:proofErr w:type="spellEnd"/>
            <w:r w:rsidRPr="000E371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E371C">
              <w:rPr>
                <w:rFonts w:ascii="TH SarabunPSK" w:eastAsia="平成明朝" w:hAnsi="TH SarabunPSK" w:cs="TH SarabunPSK"/>
                <w:sz w:val="32"/>
                <w:szCs w:val="32"/>
              </w:rPr>
              <w:t>………………………………….…………… E-mail:……………………………………</w:t>
            </w:r>
          </w:p>
          <w:p w14:paraId="46FF5EEC" w14:textId="77777777" w:rsidR="00BE2C75" w:rsidRDefault="00BE2C75" w:rsidP="000A19BF">
            <w:pPr>
              <w:spacing w:line="20" w:lineRule="atLeast"/>
              <w:rPr>
                <w:rFonts w:ascii="TH SarabunPSK" w:eastAsia="平成明朝" w:hAnsi="TH SarabunPSK" w:cs="TH SarabunPSK"/>
                <w:sz w:val="32"/>
                <w:szCs w:val="32"/>
              </w:rPr>
            </w:pPr>
          </w:p>
          <w:p w14:paraId="3FCB5B8A" w14:textId="55119373" w:rsidR="004655AE" w:rsidRDefault="004655AE" w:rsidP="000A19BF">
            <w:pPr>
              <w:spacing w:line="20" w:lineRule="atLeast"/>
              <w:rPr>
                <w:rFonts w:ascii="TH SarabunPSK" w:eastAsia="平成明朝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 xml:space="preserve">                                                    ลาย</w:t>
            </w:r>
            <w:r w:rsidR="006F0423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>มือชื่อ</w:t>
            </w:r>
            <w:r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EA2C0FE" w14:textId="77777777" w:rsidR="00C001F7" w:rsidRDefault="004655AE" w:rsidP="004A41E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(....................................................................)  </w:t>
            </w:r>
          </w:p>
          <w:p w14:paraId="0BCB3C96" w14:textId="02944EE1" w:rsidR="004655AE" w:rsidRPr="00C001F7" w:rsidRDefault="004655AE" w:rsidP="004A41E5">
            <w:pPr>
              <w:spacing w:line="20" w:lineRule="atLeas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001F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</w:p>
        </w:tc>
      </w:tr>
      <w:tr w:rsidR="004655AE" w:rsidRPr="000E371C" w14:paraId="61E00E75" w14:textId="77777777" w:rsidTr="00E71D20">
        <w:tc>
          <w:tcPr>
            <w:tcW w:w="2268" w:type="dxa"/>
            <w:tcBorders>
              <w:bottom w:val="nil"/>
            </w:tcBorders>
          </w:tcPr>
          <w:p w14:paraId="3F5D8999" w14:textId="77777777" w:rsidR="004655AE" w:rsidRPr="000E371C" w:rsidRDefault="004655AE" w:rsidP="000A19BF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>คุณสมบัติ</w:t>
            </w:r>
            <w:r w:rsidRPr="000E371C"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  <w:br/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14:paraId="70E2D2A1" w14:textId="69B07037" w:rsidR="00B200DE" w:rsidRDefault="00B200DE" w:rsidP="00B200DE">
            <w:pPr>
              <w:spacing w:line="20" w:lineRule="atLeast"/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</w:pPr>
            <w:r w:rsidRPr="0003544C">
              <w:rPr>
                <w:rFonts w:ascii="TH SarabunPSK" w:eastAsia="平成明朝" w:hAnsi="TH SarabunPSK" w:cs="TH SarabunPSK" w:hint="cs"/>
                <w:kern w:val="0"/>
                <w:sz w:val="28"/>
                <w:lang w:eastAsia="ja-JP" w:bidi="ar-SA"/>
                <w14:ligatures w14:val="none"/>
              </w:rPr>
              <w:sym w:font="Wingdings 2" w:char="F02A"/>
            </w:r>
            <w:r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 xml:space="preserve"> </w:t>
            </w:r>
            <w:r w:rsidR="00640B7B"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 xml:space="preserve"> </w:t>
            </w:r>
            <w:r w:rsidRPr="00B200DE"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>เป็นนักวิจัยชาวไทยหรือชาวต่างประเทศที่สำเร็จการศึกษาในระดับปริญญาโทหรือสูงกว่า</w:t>
            </w:r>
            <w:r w:rsidRPr="00B200DE"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 w:bidi="ar-SA"/>
                <w14:ligatures w14:val="none"/>
              </w:rPr>
              <w:t xml:space="preserve"> </w:t>
            </w:r>
            <w:r w:rsidRPr="00B200DE"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>และได้รับการ</w:t>
            </w:r>
            <w:r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 xml:space="preserve"> </w:t>
            </w:r>
          </w:p>
          <w:p w14:paraId="7267D74D" w14:textId="30CDCC04" w:rsidR="00B200DE" w:rsidRDefault="00B200DE" w:rsidP="00B200DE">
            <w:pPr>
              <w:spacing w:line="20" w:lineRule="atLeast"/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</w:pPr>
            <w:r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 xml:space="preserve">    </w:t>
            </w:r>
            <w:r w:rsidR="00640B7B"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 xml:space="preserve"> </w:t>
            </w:r>
            <w:r w:rsidRPr="00B200DE"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>คัดเลือกจากนักวิจัยที่ปรึกษา</w:t>
            </w:r>
          </w:p>
          <w:p w14:paraId="02747D97" w14:textId="62188DB8" w:rsidR="004655AE" w:rsidRDefault="004655AE" w:rsidP="000A19BF">
            <w:pPr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03544C">
              <w:rPr>
                <w:rFonts w:ascii="TH SarabunPSK" w:eastAsia="平成明朝" w:hAnsi="TH SarabunPSK" w:cs="TH SarabunPSK" w:hint="cs"/>
                <w:kern w:val="0"/>
                <w:sz w:val="28"/>
                <w:lang w:eastAsia="ja-JP" w:bidi="ar-SA"/>
                <w14:ligatures w14:val="none"/>
              </w:rPr>
              <w:sym w:font="Wingdings 2" w:char="F02A"/>
            </w:r>
            <w:r>
              <w:rPr>
                <w:rFonts w:ascii="TH SarabunPSK" w:eastAsia="平成明朝" w:hAnsi="TH SarabunPSK" w:cs="TH SarabunPSK"/>
                <w:kern w:val="0"/>
                <w:sz w:val="28"/>
                <w:lang w:eastAsia="ja-JP" w:bidi="ar-SA"/>
                <w14:ligatures w14:val="none"/>
              </w:rPr>
              <w:t xml:space="preserve"> </w:t>
            </w:r>
            <w:r w:rsidR="00640B7B">
              <w:rPr>
                <w:rFonts w:ascii="TH SarabunPSK" w:eastAsia="平成明朝" w:hAnsi="TH SarabunPSK" w:cs="TH SarabunPSK"/>
                <w:kern w:val="0"/>
                <w:sz w:val="28"/>
                <w:lang w:eastAsia="ja-JP" w:bidi="ar-SA"/>
                <w14:ligatures w14:val="none"/>
              </w:rPr>
              <w:t xml:space="preserve"> </w:t>
            </w:r>
            <w:r w:rsidRPr="0003544C">
              <w:rPr>
                <w:rFonts w:ascii="TH SarabunPSK" w:hAnsi="TH SarabunPSK" w:cs="TH SarabunPSK" w:hint="cs"/>
                <w:sz w:val="28"/>
                <w:cs/>
              </w:rPr>
              <w:t>ไม่เป็นผู้ที่อยู่ระหว่างได้รับทุนโครงการวิจัยหลังปริญญาโท โครงการวิจัยหลังปริญญาเอก หรือทุนอื่นที่มี</w:t>
            </w:r>
          </w:p>
          <w:p w14:paraId="4A02B683" w14:textId="77777777" w:rsidR="004655AE" w:rsidRDefault="004655AE" w:rsidP="000A1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03544C">
              <w:rPr>
                <w:rFonts w:ascii="TH SarabunPSK" w:hAnsi="TH SarabunPSK" w:cs="TH SarabunPSK" w:hint="cs"/>
                <w:sz w:val="28"/>
                <w:cs/>
              </w:rPr>
              <w:t>ลักษณะคล้ายกันจากแหล่งทุนอื่นทั้งภายในประเทศและจากต่างประเทศ</w:t>
            </w:r>
          </w:p>
          <w:p w14:paraId="6520A352" w14:textId="77777777" w:rsidR="004655AE" w:rsidRDefault="004655AE" w:rsidP="000A19BF">
            <w:pPr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03544C">
              <w:rPr>
                <w:rFonts w:ascii="TH SarabunPSK" w:eastAsia="平成明朝" w:hAnsi="TH SarabunPSK" w:cs="TH SarabunPSK" w:hint="cs"/>
                <w:kern w:val="0"/>
                <w:sz w:val="28"/>
                <w:lang w:eastAsia="ja-JP" w:bidi="ar-SA"/>
                <w14:ligatures w14:val="none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3544C">
              <w:rPr>
                <w:rFonts w:ascii="TH SarabunPSK" w:hAnsi="TH SarabunPSK" w:cs="TH SarabunPSK" w:hint="cs"/>
                <w:sz w:val="28"/>
                <w:cs/>
              </w:rPr>
              <w:t>สามารถทำงานวิจัยให้แก่คณะได้เต็มเวลาตลอดช่วงเวลาที่ได้รับทุน โดยไม่มีการลาอบรม ลากิจ หรือลา</w:t>
            </w:r>
          </w:p>
          <w:p w14:paraId="30266891" w14:textId="77777777" w:rsidR="004655AE" w:rsidRDefault="004655AE" w:rsidP="000A1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03544C">
              <w:rPr>
                <w:rFonts w:ascii="TH SarabunPSK" w:hAnsi="TH SarabunPSK" w:cs="TH SarabunPSK" w:hint="cs"/>
                <w:sz w:val="28"/>
                <w:cs/>
              </w:rPr>
              <w:t xml:space="preserve">อื่น ๆ ที่เกิน </w:t>
            </w:r>
            <w:r>
              <w:rPr>
                <w:rFonts w:ascii="TH SarabunPSK" w:hAnsi="TH SarabunPSK" w:cs="TH SarabunPSK"/>
                <w:sz w:val="28"/>
              </w:rPr>
              <w:t>15</w:t>
            </w:r>
            <w:r w:rsidRPr="0003544C">
              <w:rPr>
                <w:rFonts w:ascii="TH SarabunPSK" w:hAnsi="TH SarabunPSK" w:cs="TH SarabunPSK" w:hint="cs"/>
                <w:sz w:val="28"/>
                <w:cs/>
              </w:rPr>
              <w:t xml:space="preserve"> วันขึ้นไป</w:t>
            </w:r>
          </w:p>
          <w:p w14:paraId="4C864C1B" w14:textId="77777777" w:rsidR="004655AE" w:rsidRDefault="004655AE" w:rsidP="000A19BF">
            <w:pPr>
              <w:ind w:right="90"/>
              <w:jc w:val="thaiDistribute"/>
              <w:rPr>
                <w:rFonts w:ascii="TH SarabunPSK" w:hAnsi="TH SarabunPSK" w:cs="TH SarabunPSK"/>
                <w:sz w:val="28"/>
              </w:rPr>
            </w:pPr>
            <w:r w:rsidRPr="0003544C">
              <w:rPr>
                <w:rFonts w:ascii="TH SarabunPSK" w:eastAsia="平成明朝" w:hAnsi="TH SarabunPSK" w:cs="TH SarabunPSK" w:hint="cs"/>
                <w:kern w:val="0"/>
                <w:sz w:val="28"/>
                <w:lang w:eastAsia="ja-JP" w:bidi="ar-SA"/>
                <w14:ligatures w14:val="none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3544C">
              <w:rPr>
                <w:rFonts w:ascii="TH SarabunPSK" w:hAnsi="TH SarabunPSK" w:cs="TH SarabunPSK" w:hint="cs"/>
                <w:sz w:val="28"/>
                <w:cs/>
              </w:rPr>
              <w:t>ไม่มีประวัติ</w:t>
            </w:r>
            <w:r w:rsidRPr="0003544C">
              <w:rPr>
                <w:rFonts w:ascii="TH SarabunPSK" w:hAnsi="TH SarabunPSK" w:cs="TH SarabunPSK"/>
                <w:sz w:val="28"/>
                <w:cs/>
              </w:rPr>
              <w:t>ติดค้างการปิดทุนผู้ช่วยสอน</w:t>
            </w:r>
            <w:r w:rsidRPr="0003544C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03544C">
              <w:rPr>
                <w:rFonts w:ascii="TH SarabunPSK" w:hAnsi="TH SarabunPSK" w:cs="TH SarabunPSK"/>
                <w:sz w:val="28"/>
                <w:cs/>
              </w:rPr>
              <w:t>ผู้ช่วยวิจัย (</w:t>
            </w:r>
            <w:r w:rsidRPr="0003544C">
              <w:rPr>
                <w:rFonts w:ascii="TH SarabunPSK" w:hAnsi="TH SarabunPSK" w:cs="TH SarabunPSK"/>
                <w:sz w:val="28"/>
              </w:rPr>
              <w:t>RA</w:t>
            </w:r>
            <w:r w:rsidRPr="0003544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3544C">
              <w:rPr>
                <w:rFonts w:ascii="TH SarabunPSK" w:hAnsi="TH SarabunPSK" w:cs="TH SarabunPSK"/>
                <w:sz w:val="28"/>
              </w:rPr>
              <w:t>TA</w:t>
            </w:r>
            <w:r w:rsidRPr="0003544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03544C">
              <w:rPr>
                <w:rFonts w:ascii="TH SarabunPSK" w:hAnsi="TH SarabunPSK" w:cs="TH SarabunPSK" w:hint="cs"/>
                <w:sz w:val="28"/>
                <w:cs/>
              </w:rPr>
              <w:t>คณะ</w:t>
            </w:r>
            <w:r w:rsidRPr="0003544C">
              <w:rPr>
                <w:rFonts w:ascii="TH SarabunPSK" w:hAnsi="TH SarabunPSK" w:cs="TH SarabunPSK"/>
                <w:sz w:val="28"/>
                <w:cs/>
              </w:rPr>
              <w:t>หรือทุนวิจัยหลังปริญญาโท</w:t>
            </w:r>
            <w:r w:rsidRPr="0003544C">
              <w:rPr>
                <w:rFonts w:ascii="TH SarabunPSK" w:hAnsi="TH SarabunPSK" w:cs="TH SarabunPSK" w:hint="cs"/>
                <w:sz w:val="28"/>
                <w:cs/>
              </w:rPr>
              <w:t xml:space="preserve"> หรือ</w:t>
            </w:r>
          </w:p>
          <w:p w14:paraId="572281F2" w14:textId="77777777" w:rsidR="004655AE" w:rsidRPr="000E371C" w:rsidRDefault="004655AE" w:rsidP="000A1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03544C">
              <w:rPr>
                <w:rFonts w:ascii="TH SarabunPSK" w:hAnsi="TH SarabunPSK" w:cs="TH SarabunPSK" w:hint="cs"/>
                <w:sz w:val="28"/>
                <w:cs/>
              </w:rPr>
              <w:t>ทุนวิจัยหลังปริญญาเอก</w:t>
            </w:r>
            <w:r w:rsidRPr="0003544C">
              <w:rPr>
                <w:rFonts w:ascii="TH SarabunPSK" w:hAnsi="TH SarabunPSK" w:cs="TH SarabunPSK"/>
                <w:sz w:val="28"/>
                <w:cs/>
              </w:rPr>
              <w:t>จากแหล่งทุนอื่น</w:t>
            </w:r>
            <w:r w:rsidRPr="000354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3544C">
              <w:rPr>
                <w:rFonts w:ascii="TH SarabunPSK" w:hAnsi="TH SarabunPSK" w:cs="TH SarabunPSK"/>
                <w:sz w:val="28"/>
                <w:cs/>
              </w:rPr>
              <w:t>ๆ</w:t>
            </w:r>
          </w:p>
        </w:tc>
      </w:tr>
      <w:tr w:rsidR="004655AE" w:rsidRPr="000E371C" w14:paraId="45F0EF4F" w14:textId="77777777" w:rsidTr="00E71D20">
        <w:trPr>
          <w:trHeight w:val="80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B978DC5" w14:textId="77777777" w:rsidR="004655AE" w:rsidRPr="000E371C" w:rsidRDefault="004655AE" w:rsidP="000A19BF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jc w:val="center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63" w:type="dxa"/>
            <w:gridSpan w:val="2"/>
            <w:tcBorders>
              <w:top w:val="nil"/>
              <w:bottom w:val="single" w:sz="4" w:space="0" w:color="auto"/>
            </w:tcBorders>
          </w:tcPr>
          <w:p w14:paraId="57ED4EB2" w14:textId="05CC0C23" w:rsidR="00AD446B" w:rsidRPr="000E371C" w:rsidRDefault="004655AE" w:rsidP="009C7F31">
            <w:pPr>
              <w:spacing w:after="120"/>
              <w:ind w:right="91"/>
              <w:jc w:val="both"/>
              <w:rPr>
                <w:rFonts w:ascii="TH SarabunPSK" w:eastAsia="平成明朝" w:hAnsi="TH SarabunPSK" w:cs="TH SarabunPSK"/>
                <w:kern w:val="0"/>
                <w:sz w:val="32"/>
                <w:szCs w:val="32"/>
                <w:lang w:eastAsia="ja-JP"/>
                <w14:ligatures w14:val="none"/>
              </w:rPr>
            </w:pPr>
            <w:r w:rsidRPr="0003544C">
              <w:rPr>
                <w:rFonts w:ascii="TH SarabunPSK" w:eastAsia="平成明朝" w:hAnsi="TH SarabunPSK" w:cs="TH SarabunPSK" w:hint="cs"/>
                <w:kern w:val="0"/>
                <w:sz w:val="28"/>
                <w:lang w:eastAsia="ja-JP" w:bidi="ar-SA"/>
                <w14:ligatures w14:val="none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3544C">
              <w:rPr>
                <w:rFonts w:ascii="TH SarabunPSK" w:hAnsi="TH SarabunPSK" w:cs="TH SarabunPSK"/>
                <w:sz w:val="28"/>
                <w:cs/>
              </w:rPr>
              <w:t>ไม่อยู่ระหว่าง</w:t>
            </w:r>
            <w:r w:rsidRPr="0003544C">
              <w:rPr>
                <w:rFonts w:ascii="TH SarabunPSK" w:hAnsi="TH SarabunPSK" w:cs="TH SarabunPSK" w:hint="cs"/>
                <w:sz w:val="28"/>
                <w:cs/>
              </w:rPr>
              <w:t>การศึกษาระดับปริญญาเอกทั้งภายในและต่างประเทศ</w:t>
            </w:r>
          </w:p>
        </w:tc>
      </w:tr>
      <w:tr w:rsidR="004A41E5" w:rsidRPr="000E371C" w14:paraId="73A9DDC1" w14:textId="77777777" w:rsidTr="00E71D20">
        <w:trPr>
          <w:trHeight w:val="8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10635F" w14:textId="554F8D5B" w:rsidR="004A41E5" w:rsidRPr="00B633EB" w:rsidRDefault="004A41E5" w:rsidP="001026F4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  <w:cs/>
              </w:rPr>
            </w:pPr>
            <w:r w:rsidRPr="00B633EB"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ผลงานวิจัยอื่น</w:t>
            </w:r>
            <w:r w:rsidR="001026F4" w:rsidRPr="00B633EB"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ๆ</w:t>
            </w:r>
            <w:r w:rsidRPr="00B633EB"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 xml:space="preserve"> (ถ้ามี)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4001E" w14:textId="7D238778" w:rsidR="004A41E5" w:rsidRPr="001A42D5" w:rsidRDefault="004A41E5" w:rsidP="000A19BF">
            <w:pPr>
              <w:ind w:right="90"/>
              <w:jc w:val="both"/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</w:pPr>
            <w:r w:rsidRPr="001A42D5">
              <w:rPr>
                <w:rFonts w:ascii="TH SarabunPSK" w:eastAsia="平成明朝" w:hAnsi="TH SarabunPSK" w:cs="TH SarabunPSK" w:hint="cs"/>
                <w:kern w:val="0"/>
                <w:sz w:val="28"/>
                <w:lang w:eastAsia="ja-JP" w:bidi="ar-SA"/>
                <w14:ligatures w14:val="none"/>
              </w:rPr>
              <w:sym w:font="Wingdings 2" w:char="F02A"/>
            </w:r>
            <w:r w:rsidRPr="001A42D5"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 xml:space="preserve"> </w:t>
            </w:r>
            <w:r w:rsidR="00640B7B" w:rsidRPr="001A42D5"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 xml:space="preserve"> </w:t>
            </w:r>
            <w:r w:rsidRPr="001A42D5"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>ผลงานตีพิมพ์ (รายละเอียด)</w:t>
            </w:r>
            <w:r w:rsidR="0064352C" w:rsidRPr="001A42D5"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  <w:t>…………………………………………………………………………………………</w:t>
            </w:r>
            <w:r w:rsidR="00530876"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  <w:t>…</w:t>
            </w:r>
            <w:r w:rsidR="0064352C" w:rsidRPr="001A42D5"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  <w:t>……………….</w:t>
            </w:r>
          </w:p>
          <w:p w14:paraId="77BFB8FC" w14:textId="4155E7D7" w:rsidR="004A41E5" w:rsidRPr="001A42D5" w:rsidRDefault="004A41E5" w:rsidP="000A19BF">
            <w:pPr>
              <w:ind w:right="90"/>
              <w:jc w:val="both"/>
              <w:rPr>
                <w:rFonts w:ascii="TH SarabunPSK" w:eastAsia="平成明朝" w:hAnsi="TH SarabunPSK" w:cs="TH SarabunPSK"/>
                <w:sz w:val="28"/>
                <w:lang w:eastAsia="ja-JP"/>
              </w:rPr>
            </w:pPr>
            <w:r w:rsidRPr="001A42D5">
              <w:rPr>
                <w:rFonts w:ascii="TH SarabunPSK" w:eastAsia="平成明朝" w:hAnsi="TH SarabunPSK" w:cs="TH SarabunPSK" w:hint="cs"/>
                <w:kern w:val="0"/>
                <w:sz w:val="28"/>
                <w:lang w:eastAsia="ja-JP" w:bidi="ar-SA"/>
                <w14:ligatures w14:val="none"/>
              </w:rPr>
              <w:sym w:font="Wingdings 2" w:char="F02A"/>
            </w:r>
            <w:r w:rsidRPr="001A42D5">
              <w:rPr>
                <w:rFonts w:ascii="TH SarabunPSK" w:eastAsia="平成明朝" w:hAnsi="TH SarabunPSK" w:cs="TH SarabunPSK" w:hint="cs"/>
                <w:sz w:val="28"/>
                <w:cs/>
                <w:lang w:eastAsia="ja-JP"/>
              </w:rPr>
              <w:t xml:space="preserve"> </w:t>
            </w:r>
            <w:r w:rsidR="00640B7B" w:rsidRPr="001A42D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A42D5">
              <w:rPr>
                <w:rFonts w:ascii="TH SarabunPSK" w:hAnsi="TH SarabunPSK" w:cs="TH SarabunPSK" w:hint="cs"/>
                <w:sz w:val="28"/>
                <w:cs/>
              </w:rPr>
              <w:t>สิทธิบัตรและอนุสิทธิบัตร</w:t>
            </w:r>
            <w:r w:rsidR="00AD446B" w:rsidRPr="001A42D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A42D5">
              <w:rPr>
                <w:rFonts w:ascii="TH SarabunPSK" w:eastAsia="平成明朝" w:hAnsi="TH SarabunPSK" w:cs="TH SarabunPSK" w:hint="cs"/>
                <w:sz w:val="28"/>
                <w:cs/>
                <w:lang w:eastAsia="ja-JP"/>
              </w:rPr>
              <w:t>(รายละเอียด)</w:t>
            </w:r>
            <w:r w:rsidR="0064352C" w:rsidRPr="001A42D5">
              <w:rPr>
                <w:rFonts w:ascii="TH SarabunPSK" w:eastAsia="平成明朝" w:hAnsi="TH SarabunPSK" w:cs="TH SarabunPSK"/>
                <w:sz w:val="28"/>
                <w:lang w:eastAsia="ja-JP"/>
              </w:rPr>
              <w:t>……………………………………………………………………………………</w:t>
            </w:r>
            <w:r w:rsidR="00530876">
              <w:rPr>
                <w:rFonts w:ascii="TH SarabunPSK" w:eastAsia="平成明朝" w:hAnsi="TH SarabunPSK" w:cs="TH SarabunPSK"/>
                <w:sz w:val="28"/>
                <w:lang w:eastAsia="ja-JP"/>
              </w:rPr>
              <w:t>…..…..</w:t>
            </w:r>
          </w:p>
          <w:p w14:paraId="1AC0DB4D" w14:textId="77A8F4AD" w:rsidR="00AD446B" w:rsidRPr="0003544C" w:rsidRDefault="00AD446B" w:rsidP="000A19BF">
            <w:pPr>
              <w:ind w:right="90"/>
              <w:jc w:val="both"/>
              <w:rPr>
                <w:rFonts w:ascii="TH SarabunPSK" w:eastAsia="平成明朝" w:hAnsi="TH SarabunPSK" w:cs="TH SarabunPSK"/>
                <w:sz w:val="28"/>
                <w:cs/>
                <w:lang w:eastAsia="ja-JP"/>
              </w:rPr>
            </w:pPr>
          </w:p>
        </w:tc>
      </w:tr>
      <w:tr w:rsidR="004655AE" w:rsidRPr="00113FF3" w14:paraId="67A63733" w14:textId="77777777" w:rsidTr="00E71D20">
        <w:trPr>
          <w:gridAfter w:val="1"/>
          <w:wAfter w:w="141" w:type="dxa"/>
          <w:trHeight w:val="318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B4C6E7"/>
            <w:vAlign w:val="center"/>
          </w:tcPr>
          <w:p w14:paraId="35F3DE5C" w14:textId="77777777" w:rsidR="004655AE" w:rsidRPr="00113FF3" w:rsidRDefault="004655AE" w:rsidP="000A19BF">
            <w:pPr>
              <w:spacing w:line="20" w:lineRule="atLeast"/>
              <w:rPr>
                <w:rFonts w:ascii="TH SarabunPSK" w:eastAsia="平成明朝" w:hAnsi="TH SarabunPSK" w:cs="TH SarabunPSK"/>
                <w:b/>
                <w:bCs/>
                <w:sz w:val="28"/>
              </w:rPr>
            </w:pPr>
            <w:r w:rsidRPr="00113FF3">
              <w:rPr>
                <w:rFonts w:ascii="TH SarabunPSK" w:eastAsia="平成明朝" w:hAnsi="TH SarabunPSK" w:cs="TH SarabunPSK"/>
                <w:b/>
                <w:bCs/>
                <w:sz w:val="28"/>
                <w:cs/>
              </w:rPr>
              <w:lastRenderedPageBreak/>
              <w:t>ข้อมูลทั่วไป</w:t>
            </w:r>
            <w:r w:rsidRPr="00113FF3">
              <w:rPr>
                <w:rFonts w:ascii="TH SarabunPSK" w:eastAsia="平成明朝" w:hAnsi="TH SarabunPSK" w:cs="TH SarabunPSK"/>
                <w:b/>
                <w:bCs/>
                <w:sz w:val="28"/>
              </w:rPr>
              <w:t xml:space="preserve"> </w:t>
            </w:r>
            <w:r w:rsidRPr="00113FF3">
              <w:rPr>
                <w:rFonts w:ascii="TH SarabunPSK" w:eastAsia="平成明朝" w:hAnsi="TH SarabunPSK" w:cs="TH SarabunPSK" w:hint="cs"/>
                <w:sz w:val="28"/>
                <w:cs/>
              </w:rPr>
              <w:t>(</w:t>
            </w:r>
            <w:r w:rsidRPr="00113FF3">
              <w:rPr>
                <w:rFonts w:ascii="TH SarabunPSK" w:eastAsia="平成明朝" w:hAnsi="TH SarabunPSK" w:cs="TH SarabunPSK"/>
                <w:sz w:val="28"/>
              </w:rPr>
              <w:t>General Information</w:t>
            </w:r>
            <w:r w:rsidRPr="00113FF3">
              <w:rPr>
                <w:rFonts w:ascii="TH SarabunPSK" w:eastAsia="平成明朝" w:hAnsi="TH SarabunPSK" w:cs="TH SarabunPSK" w:hint="cs"/>
                <w:sz w:val="28"/>
                <w:cs/>
              </w:rPr>
              <w:t>)</w:t>
            </w:r>
          </w:p>
        </w:tc>
      </w:tr>
      <w:tr w:rsidR="004655AE" w:rsidRPr="000E371C" w14:paraId="4E05BE91" w14:textId="77777777" w:rsidTr="00E71D20">
        <w:trPr>
          <w:gridAfter w:val="1"/>
          <w:wAfter w:w="141" w:type="dxa"/>
        </w:trPr>
        <w:tc>
          <w:tcPr>
            <w:tcW w:w="2268" w:type="dxa"/>
            <w:tcBorders>
              <w:bottom w:val="nil"/>
            </w:tcBorders>
          </w:tcPr>
          <w:p w14:paraId="72E567AC" w14:textId="77777777" w:rsidR="004655AE" w:rsidRPr="000E371C" w:rsidRDefault="004655AE" w:rsidP="000A19BF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</w:pPr>
            <w:r w:rsidRPr="000E371C"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>นักวิจัยที่ปรึกษา</w:t>
            </w:r>
            <w:r w:rsidRPr="000E371C"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  <w:br/>
            </w:r>
          </w:p>
        </w:tc>
        <w:tc>
          <w:tcPr>
            <w:tcW w:w="8222" w:type="dxa"/>
            <w:tcBorders>
              <w:bottom w:val="nil"/>
            </w:tcBorders>
          </w:tcPr>
          <w:p w14:paraId="65C71E1E" w14:textId="77777777" w:rsidR="004655AE" w:rsidRPr="000E371C" w:rsidRDefault="004655AE" w:rsidP="000A19BF">
            <w:pPr>
              <w:spacing w:line="20" w:lineRule="atLeast"/>
              <w:rPr>
                <w:rFonts w:ascii="TH SarabunPSK" w:eastAsia="平成明朝" w:hAnsi="TH SarabunPSK" w:cs="TH SarabunPSK"/>
                <w:sz w:val="32"/>
                <w:szCs w:val="32"/>
              </w:rPr>
            </w:pPr>
            <w:r w:rsidRPr="000E371C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 xml:space="preserve">ชื่อ-สกุล </w:t>
            </w:r>
            <w:r w:rsidRPr="000E371C">
              <w:rPr>
                <w:rFonts w:ascii="TH SarabunPSK" w:eastAsia="平成明朝" w:hAnsi="TH SarabunPSK" w:cs="TH SarabunPSK"/>
                <w:sz w:val="32"/>
                <w:szCs w:val="32"/>
              </w:rPr>
              <w:t xml:space="preserve">: </w:t>
            </w:r>
            <w:r w:rsidRPr="000E371C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0E371C">
              <w:rPr>
                <w:rFonts w:ascii="TH SarabunPSK" w:hAnsi="TH SarabunPSK" w:cs="TH SarabunPSK"/>
                <w:sz w:val="32"/>
                <w:szCs w:val="32"/>
              </w:rPr>
              <w:t>ภาษ</w:t>
            </w:r>
            <w:proofErr w:type="spellEnd"/>
            <w:r w:rsidRPr="000E371C">
              <w:rPr>
                <w:rFonts w:ascii="TH SarabunPSK" w:hAnsi="TH SarabunPSK" w:cs="TH SarabunPSK" w:hint="cs"/>
                <w:sz w:val="32"/>
                <w:szCs w:val="32"/>
                <w:cs/>
              </w:rPr>
              <w:t>าไทย</w:t>
            </w:r>
            <w:r w:rsidRPr="000E371C">
              <w:rPr>
                <w:rFonts w:ascii="TH SarabunPSK" w:hAnsi="TH SarabunPSK" w:cs="TH SarabunPSK"/>
                <w:sz w:val="32"/>
                <w:szCs w:val="32"/>
              </w:rPr>
              <w:t xml:space="preserve">): </w:t>
            </w:r>
            <w:r w:rsidRPr="000E371C">
              <w:rPr>
                <w:rFonts w:ascii="TH SarabunPSK" w:eastAsia="平成明朝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14:paraId="22DB6481" w14:textId="77777777" w:rsidR="004655AE" w:rsidRPr="000E371C" w:rsidRDefault="004655AE" w:rsidP="000A19BF">
            <w:pPr>
              <w:spacing w:line="20" w:lineRule="atLeast"/>
              <w:rPr>
                <w:rFonts w:ascii="TH SarabunPSK" w:eastAsia="平成明朝" w:hAnsi="TH SarabunPSK" w:cs="TH SarabunPSK"/>
                <w:sz w:val="32"/>
                <w:szCs w:val="32"/>
              </w:rPr>
            </w:pPr>
            <w:r w:rsidRPr="000E371C">
              <w:rPr>
                <w:rFonts w:ascii="TH SarabunPSK" w:hAnsi="TH SarabunPSK" w:cs="TH SarabunPSK"/>
                <w:sz w:val="32"/>
                <w:szCs w:val="32"/>
              </w:rPr>
              <w:t xml:space="preserve">         (</w:t>
            </w:r>
            <w:proofErr w:type="spellStart"/>
            <w:r w:rsidRPr="000E371C">
              <w:rPr>
                <w:rFonts w:ascii="TH SarabunPSK" w:hAnsi="TH SarabunPSK" w:cs="TH SarabunPSK"/>
                <w:sz w:val="32"/>
                <w:szCs w:val="32"/>
              </w:rPr>
              <w:t>ภาษาอังกฤษ</w:t>
            </w:r>
            <w:proofErr w:type="spellEnd"/>
            <w:r w:rsidRPr="000E371C">
              <w:rPr>
                <w:rFonts w:ascii="TH SarabunPSK" w:hAnsi="TH SarabunPSK" w:cs="TH SarabunPSK"/>
                <w:sz w:val="32"/>
                <w:szCs w:val="32"/>
              </w:rPr>
              <w:t>):</w:t>
            </w:r>
            <w:r w:rsidRPr="000E371C">
              <w:rPr>
                <w:rFonts w:ascii="TH SarabunPSK" w:eastAsia="平成明朝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………………………………………………………………………………………………………</w:t>
            </w:r>
          </w:p>
          <w:p w14:paraId="55AB6927" w14:textId="5CCA1E68" w:rsidR="004655AE" w:rsidRDefault="004655AE" w:rsidP="000A19BF">
            <w:pPr>
              <w:spacing w:line="20" w:lineRule="atLeast"/>
              <w:rPr>
                <w:rFonts w:ascii="TH SarabunPSK" w:eastAsia="平成明朝" w:hAnsi="TH SarabunPSK" w:cs="TH SarabunPSK"/>
                <w:sz w:val="32"/>
                <w:szCs w:val="32"/>
              </w:rPr>
            </w:pPr>
            <w:proofErr w:type="spellStart"/>
            <w:r w:rsidRPr="000E371C">
              <w:rPr>
                <w:rFonts w:ascii="TH SarabunPSK" w:hAnsi="TH SarabunPSK" w:cs="TH SarabunPSK"/>
                <w:sz w:val="32"/>
                <w:szCs w:val="32"/>
              </w:rPr>
              <w:t>ตำแหน่งทางวิชาการ</w:t>
            </w:r>
            <w:proofErr w:type="spellEnd"/>
            <w:r w:rsidRPr="000E371C">
              <w:rPr>
                <w:rFonts w:ascii="TH SarabunPSK" w:hAnsi="TH SarabunPSK" w:cs="TH SarabunPSK"/>
                <w:sz w:val="32"/>
                <w:szCs w:val="32"/>
              </w:rPr>
              <w:t>: ……………………………….</w:t>
            </w:r>
            <w:r w:rsidRPr="000E371C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>ภาควิช</w:t>
            </w:r>
            <w:r w:rsidR="006F0423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>า</w:t>
            </w:r>
            <w:r w:rsidRPr="000E371C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>..............................</w:t>
            </w:r>
            <w:r w:rsidR="00F71E3D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>...............................</w:t>
            </w:r>
            <w:r w:rsidRPr="000E371C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BEDD12A" w14:textId="77777777" w:rsidR="004655AE" w:rsidRPr="000E371C" w:rsidRDefault="004655AE" w:rsidP="000A19BF">
            <w:pPr>
              <w:spacing w:line="20" w:lineRule="atLeast"/>
              <w:rPr>
                <w:rFonts w:ascii="TH SarabunPSK" w:eastAsia="平成明朝" w:hAnsi="TH SarabunPSK" w:cs="TH SarabunPSK"/>
                <w:sz w:val="32"/>
                <w:szCs w:val="32"/>
              </w:rPr>
            </w:pPr>
            <w:proofErr w:type="spellStart"/>
            <w:r w:rsidRPr="000E371C">
              <w:rPr>
                <w:rFonts w:ascii="TH SarabunPSK" w:hAnsi="TH SarabunPSK" w:cs="TH SarabunPSK"/>
                <w:sz w:val="32"/>
                <w:szCs w:val="32"/>
              </w:rPr>
              <w:t>เบอร์โทรศัพท์</w:t>
            </w:r>
            <w:proofErr w:type="spellEnd"/>
            <w:r w:rsidRPr="000E371C">
              <w:rPr>
                <w:rFonts w:ascii="TH SarabunPSK" w:hAnsi="TH SarabunPSK" w:cs="TH SarabunPSK"/>
                <w:sz w:val="32"/>
                <w:szCs w:val="32"/>
              </w:rPr>
              <w:t>: ………………………………………………….  Email: …………………………………</w:t>
            </w:r>
          </w:p>
          <w:p w14:paraId="5D7E037C" w14:textId="3D887B5F" w:rsidR="004655AE" w:rsidRDefault="004655AE" w:rsidP="000A19B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E371C">
              <w:rPr>
                <w:rFonts w:ascii="TH SarabunPSK" w:hAnsi="TH SarabunPSK" w:cs="TH SarabunPSK"/>
                <w:sz w:val="32"/>
                <w:szCs w:val="32"/>
              </w:rPr>
              <w:t>หน่วยวิจ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proofErr w:type="spellStart"/>
            <w:r w:rsidRPr="000E371C">
              <w:rPr>
                <w:rFonts w:ascii="TH SarabunPSK" w:hAnsi="TH SarabunPSK" w:cs="TH SarabunPSK"/>
                <w:sz w:val="32"/>
                <w:szCs w:val="32"/>
              </w:rPr>
              <w:t>กลุ่มวิจัย</w:t>
            </w:r>
            <w:proofErr w:type="spellEnd"/>
            <w:r w:rsidRPr="000E371C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0E371C">
              <w:rPr>
                <w:rFonts w:ascii="TH SarabunPSK" w:hAnsi="TH SarabunPSK" w:cs="TH SarabunPSK"/>
                <w:sz w:val="32"/>
                <w:szCs w:val="32"/>
              </w:rPr>
              <w:t>ถ้ามี</w:t>
            </w:r>
            <w:proofErr w:type="spellEnd"/>
            <w:r w:rsidRPr="000E371C">
              <w:rPr>
                <w:rFonts w:ascii="TH SarabunPSK" w:hAnsi="TH SarabunPSK" w:cs="TH SarabunPSK"/>
                <w:sz w:val="32"/>
                <w:szCs w:val="32"/>
              </w:rPr>
              <w:t>): ……………………………………………………………………………………………</w:t>
            </w:r>
          </w:p>
          <w:p w14:paraId="465893F9" w14:textId="37F1B1B8" w:rsidR="004655AE" w:rsidRDefault="004655AE" w:rsidP="000A19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371C">
              <w:rPr>
                <w:rFonts w:ascii="TH SarabunPSK" w:eastAsia="平成明朝" w:hAnsi="TH SarabunPSK" w:cs="TH SarabunPSK" w:hint="cs"/>
                <w:sz w:val="32"/>
                <w:szCs w:val="32"/>
                <w:cs/>
                <w:lang w:eastAsia="ja-JP"/>
              </w:rPr>
              <w:t>หน่วยบริการวิชาการเฉพาะทาง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371C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0E371C">
              <w:rPr>
                <w:rFonts w:ascii="TH SarabunPSK" w:hAnsi="TH SarabunPSK" w:cs="TH SarabunPSK"/>
                <w:sz w:val="32"/>
                <w:szCs w:val="32"/>
              </w:rPr>
              <w:t>ถ้ามี</w:t>
            </w:r>
            <w:proofErr w:type="spellEnd"/>
            <w:r w:rsidRPr="000E371C">
              <w:rPr>
                <w:rFonts w:ascii="TH SarabunPSK" w:hAnsi="TH SarabunPSK" w:cs="TH SarabunPSK"/>
                <w:sz w:val="32"/>
                <w:szCs w:val="32"/>
              </w:rPr>
              <w:t>): 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0E371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</w:p>
          <w:p w14:paraId="3B41068D" w14:textId="77777777" w:rsidR="004655AE" w:rsidRDefault="004655AE" w:rsidP="000A19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A51727" w14:textId="6EB3605D" w:rsidR="004655AE" w:rsidRDefault="004655AE" w:rsidP="000A1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 xml:space="preserve">                                                    ลาย</w:t>
            </w:r>
            <w:r w:rsidR="006F0423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>มือชื่อ</w:t>
            </w:r>
            <w:r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>..................................................................</w:t>
            </w:r>
          </w:p>
          <w:p w14:paraId="00761B66" w14:textId="77777777" w:rsidR="004655AE" w:rsidRPr="000E371C" w:rsidRDefault="004655AE" w:rsidP="00E71C2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(....................................................................)                            </w:t>
            </w:r>
          </w:p>
        </w:tc>
      </w:tr>
      <w:tr w:rsidR="00366B2E" w:rsidRPr="000E371C" w14:paraId="46C75465" w14:textId="77777777" w:rsidTr="00E71D20">
        <w:trPr>
          <w:gridAfter w:val="1"/>
          <w:wAfter w:w="141" w:type="dxa"/>
          <w:trHeight w:val="80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1CCFC98" w14:textId="5D170351" w:rsidR="00366B2E" w:rsidRPr="00411393" w:rsidRDefault="003E59E7" w:rsidP="00DE44E8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  <w:cs/>
              </w:rPr>
            </w:pPr>
            <w:r w:rsidRPr="00411393"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>คุณสมบัติ</w:t>
            </w:r>
          </w:p>
        </w:tc>
        <w:tc>
          <w:tcPr>
            <w:tcW w:w="8222" w:type="dxa"/>
            <w:tcBorders>
              <w:top w:val="single" w:sz="4" w:space="0" w:color="auto"/>
              <w:bottom w:val="nil"/>
            </w:tcBorders>
          </w:tcPr>
          <w:p w14:paraId="0EBFAF9F" w14:textId="77777777" w:rsidR="001E5A72" w:rsidRDefault="003B6658" w:rsidP="001E5A72">
            <w:pPr>
              <w:ind w:right="90"/>
              <w:rPr>
                <w:rFonts w:ascii="TH SarabunPSK" w:hAnsi="TH SarabunPSK" w:cs="TH SarabunPSK"/>
                <w:kern w:val="0"/>
                <w:sz w:val="28"/>
                <w14:ligatures w14:val="none"/>
              </w:rPr>
            </w:pPr>
            <w:r w:rsidRPr="00DB2367">
              <w:rPr>
                <w:rFonts w:ascii="TH SarabunPSK" w:eastAsia="平成明朝" w:hAnsi="TH SarabunPSK" w:cs="TH SarabunPSK" w:hint="cs"/>
                <w:kern w:val="0"/>
                <w:sz w:val="28"/>
                <w:lang w:eastAsia="ja-JP" w:bidi="ar-SA"/>
                <w14:ligatures w14:val="none"/>
              </w:rPr>
              <w:sym w:font="Wingdings 2" w:char="F02A"/>
            </w:r>
            <w:r w:rsidRPr="00DB236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C1786" w:rsidRPr="00DB2367">
              <w:rPr>
                <w:rFonts w:ascii="TH SarabunPSK" w:hAnsi="TH SarabunPSK" w:cs="TH SarabunPSK" w:hint="cs"/>
                <w:kern w:val="0"/>
                <w:sz w:val="28"/>
                <w:cs/>
                <w14:ligatures w14:val="none"/>
              </w:rPr>
              <w:t>ต้องไม่มีประวัติการติดค้างทุนส่งเสริมส่วนงานวิชาการของคณะวิทยาศาสตร์ โดยไม่ได้ดำเนินการขอขยาย</w:t>
            </w:r>
            <w:r w:rsidR="001E5A72">
              <w:rPr>
                <w:rFonts w:ascii="TH SarabunPSK" w:hAnsi="TH SarabunPSK" w:cs="TH SarabunPSK" w:hint="cs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4AB3E118" w14:textId="5FD4E4C6" w:rsidR="003B6658" w:rsidRPr="001E5A72" w:rsidRDefault="001E5A72" w:rsidP="001E5A72">
            <w:pPr>
              <w:ind w:right="90"/>
              <w:rPr>
                <w:rFonts w:ascii="TH SarabunPSK" w:hAnsi="TH SarabunPSK" w:cs="TH SarabunPSK"/>
                <w:kern w:val="0"/>
                <w:sz w:val="28"/>
                <w14:ligatures w14:val="none"/>
              </w:rPr>
            </w:pPr>
            <w:r>
              <w:rPr>
                <w:rFonts w:ascii="TH SarabunPSK" w:hAnsi="TH SarabunPSK" w:cs="TH SarabunPSK" w:hint="cs"/>
                <w:kern w:val="0"/>
                <w:sz w:val="28"/>
                <w:cs/>
                <w14:ligatures w14:val="none"/>
              </w:rPr>
              <w:t xml:space="preserve">     </w:t>
            </w:r>
            <w:r w:rsidR="007C1786" w:rsidRPr="00DB2367">
              <w:rPr>
                <w:rFonts w:ascii="TH SarabunPSK" w:hAnsi="TH SarabunPSK" w:cs="TH SarabunPSK" w:hint="cs"/>
                <w:kern w:val="0"/>
                <w:sz w:val="28"/>
                <w:cs/>
                <w14:ligatures w14:val="none"/>
              </w:rPr>
              <w:t>ระยะเวลาตามที่กำหนด</w:t>
            </w:r>
          </w:p>
          <w:p w14:paraId="7B645C3D" w14:textId="15735661" w:rsidR="007C1786" w:rsidRPr="00DB2367" w:rsidRDefault="007C1786" w:rsidP="007C1786">
            <w:pPr>
              <w:ind w:right="90"/>
              <w:rPr>
                <w:rFonts w:ascii="TH SarabunPSK" w:hAnsi="TH SarabunPSK" w:cs="TH SarabunPSK"/>
                <w:sz w:val="28"/>
                <w:u w:val="single"/>
              </w:rPr>
            </w:pPr>
            <w:r w:rsidRPr="00DB2367">
              <w:rPr>
                <w:rFonts w:ascii="TH SarabunPSK" w:eastAsia="平成明朝" w:hAnsi="TH SarabunPSK" w:cs="TH SarabunPSK" w:hint="cs"/>
                <w:kern w:val="0"/>
                <w:sz w:val="28"/>
                <w:lang w:eastAsia="ja-JP" w:bidi="ar-SA"/>
                <w14:ligatures w14:val="none"/>
              </w:rPr>
              <w:sym w:font="Wingdings 2" w:char="F02A"/>
            </w:r>
            <w:r w:rsidR="001E5A72">
              <w:rPr>
                <w:rFonts w:ascii="TH SarabunPSK" w:eastAsia="平成明朝" w:hAnsi="TH SarabunPSK" w:cs="TH SarabunPSK"/>
                <w:kern w:val="0"/>
                <w:sz w:val="28"/>
                <w:lang w:eastAsia="ja-JP" w:bidi="ar-SA"/>
                <w14:ligatures w14:val="none"/>
              </w:rPr>
              <w:t xml:space="preserve"> </w:t>
            </w:r>
            <w:r w:rsidRPr="00DB2367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ต้องไม่มีส่วนเกี่ยวข้องกับการกระทำผิดจริยธรรมและ จรรยาบรรณการวิจัยใด ๆ</w:t>
            </w:r>
          </w:p>
          <w:p w14:paraId="6BDBDB8B" w14:textId="77777777" w:rsidR="001E5A72" w:rsidRDefault="007C1786" w:rsidP="001E5A72">
            <w:pPr>
              <w:ind w:right="90"/>
              <w:rPr>
                <w:rFonts w:ascii="TH SarabunPSK" w:hAnsi="TH SarabunPSK" w:cs="TH SarabunPSK"/>
                <w:sz w:val="28"/>
                <w:lang w:bidi="ar-SA"/>
              </w:rPr>
            </w:pPr>
            <w:r w:rsidRPr="00DB2367">
              <w:rPr>
                <w:rFonts w:ascii="TH SarabunPSK" w:eastAsia="平成明朝" w:hAnsi="TH SarabunPSK" w:cs="TH SarabunPSK" w:hint="cs"/>
                <w:kern w:val="0"/>
                <w:sz w:val="28"/>
                <w:lang w:eastAsia="ja-JP" w:bidi="ar-SA"/>
                <w14:ligatures w14:val="none"/>
              </w:rPr>
              <w:sym w:font="Wingdings 2" w:char="F02A"/>
            </w:r>
            <w:r w:rsidR="001E5A72">
              <w:rPr>
                <w:rFonts w:ascii="TH SarabunPSK" w:eastAsia="平成明朝" w:hAnsi="TH SarabunPSK" w:cs="TH SarabunPSK"/>
                <w:kern w:val="0"/>
                <w:sz w:val="28"/>
                <w:lang w:eastAsia="ja-JP" w:bidi="ar-SA"/>
                <w14:ligatures w14:val="none"/>
              </w:rPr>
              <w:t xml:space="preserve"> </w:t>
            </w:r>
            <w:r w:rsidRPr="00DB2367">
              <w:rPr>
                <w:rFonts w:ascii="TH SarabunPSK" w:hAnsi="TH SarabunPSK" w:cs="TH SarabunPSK" w:hint="cs"/>
                <w:sz w:val="28"/>
                <w:cs/>
              </w:rPr>
              <w:t xml:space="preserve">ต้องดำเนินการกรอกผลงานวิจัยและผลงานอื่นๆของตนเองที่เป็นปัจจุบันในระบบ </w:t>
            </w:r>
            <w:r w:rsidRPr="00DB2367">
              <w:rPr>
                <w:rFonts w:ascii="TH SarabunPSK" w:hAnsi="TH SarabunPSK" w:cs="TH SarabunPSK"/>
                <w:sz w:val="28"/>
              </w:rPr>
              <w:t xml:space="preserve">Research Directory </w:t>
            </w:r>
            <w:r w:rsidR="001E5A72">
              <w:rPr>
                <w:rFonts w:ascii="TH SarabunPSK" w:hAnsi="TH SarabunPSK" w:cs="TH SarabunPSK"/>
                <w:sz w:val="28"/>
                <w:lang w:bidi="ar-SA"/>
              </w:rPr>
              <w:t xml:space="preserve"> </w:t>
            </w:r>
          </w:p>
          <w:p w14:paraId="51D0389B" w14:textId="5BDE1585" w:rsidR="007C1786" w:rsidRPr="00DB2367" w:rsidRDefault="001E5A72" w:rsidP="001E5A72">
            <w:pPr>
              <w:ind w:right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lang w:bidi="ar-SA"/>
              </w:rPr>
              <w:t xml:space="preserve">    </w:t>
            </w:r>
            <w:r w:rsidR="007C1786" w:rsidRPr="00DB2367">
              <w:rPr>
                <w:rFonts w:ascii="TH SarabunPSK" w:hAnsi="TH SarabunPSK" w:cs="TH SarabunPSK" w:hint="cs"/>
                <w:sz w:val="28"/>
                <w:cs/>
              </w:rPr>
              <w:t>ของคณะวิทยาศาสตร์</w:t>
            </w:r>
          </w:p>
          <w:p w14:paraId="700339A5" w14:textId="675941A3" w:rsidR="003E59E7" w:rsidRPr="001E5A72" w:rsidRDefault="003B6658" w:rsidP="001E5A72">
            <w:pPr>
              <w:ind w:right="90"/>
              <w:rPr>
                <w:rFonts w:ascii="TH SarabunPSK" w:hAnsi="TH SarabunPSK" w:cs="TH SarabunPSK"/>
                <w:sz w:val="28"/>
                <w:u w:val="single"/>
              </w:rPr>
            </w:pPr>
            <w:r w:rsidRPr="00DB2367">
              <w:rPr>
                <w:rFonts w:ascii="TH SarabunPSK" w:eastAsia="平成明朝" w:hAnsi="TH SarabunPSK" w:cs="TH SarabunPSK" w:hint="cs"/>
                <w:kern w:val="0"/>
                <w:sz w:val="28"/>
                <w:lang w:eastAsia="ja-JP" w:bidi="ar-SA"/>
                <w14:ligatures w14:val="none"/>
              </w:rPr>
              <w:sym w:font="Wingdings 2" w:char="F02A"/>
            </w:r>
            <w:r w:rsidR="001E5A72">
              <w:rPr>
                <w:rFonts w:ascii="TH SarabunPSK" w:hAnsi="TH SarabunPSK" w:cs="TH SarabunPSK"/>
                <w:sz w:val="28"/>
              </w:rPr>
              <w:t xml:space="preserve"> </w:t>
            </w:r>
            <w:r w:rsidR="007C1786" w:rsidRPr="00DB2367">
              <w:rPr>
                <w:rFonts w:ascii="TH SarabunPSK" w:hAnsi="TH SarabunPSK" w:cs="TH SarabunPSK" w:hint="cs"/>
                <w:sz w:val="28"/>
                <w:cs/>
              </w:rPr>
              <w:t>เป็นผู้มี</w:t>
            </w:r>
            <w:r w:rsidR="007C1786" w:rsidRPr="00DB2367">
              <w:rPr>
                <w:rFonts w:ascii="TH SarabunPSK" w:hAnsi="TH SarabunPSK" w:cs="TH SarabunPSK"/>
                <w:sz w:val="28"/>
                <w:cs/>
              </w:rPr>
              <w:t>ผลงาน</w:t>
            </w:r>
            <w:r w:rsidR="007C1786" w:rsidRPr="00DB2367">
              <w:rPr>
                <w:rFonts w:ascii="TH SarabunPSK" w:hAnsi="TH SarabunPSK" w:cs="TH SarabunPSK" w:hint="cs"/>
                <w:sz w:val="28"/>
                <w:cs/>
              </w:rPr>
              <w:t xml:space="preserve">วิจัย </w:t>
            </w:r>
            <w:r w:rsidR="007C1786" w:rsidRPr="00DB2367">
              <w:rPr>
                <w:rFonts w:ascii="TH SarabunPSK" w:hAnsi="TH SarabunPSK" w:cs="TH SarabunPSK"/>
                <w:sz w:val="28"/>
              </w:rPr>
              <w:t xml:space="preserve">(Research article) </w:t>
            </w:r>
            <w:r w:rsidRPr="00DB2367">
              <w:rPr>
                <w:rFonts w:ascii="TH SarabunPSK" w:hAnsi="TH SarabunPSK" w:cs="TH SarabunPSK" w:hint="cs"/>
                <w:sz w:val="28"/>
                <w:cs/>
              </w:rPr>
              <w:t>ผลงานวิชาการ (</w:t>
            </w:r>
            <w:r w:rsidRPr="00DB2367">
              <w:rPr>
                <w:rFonts w:ascii="TH SarabunPSK" w:hAnsi="TH SarabunPSK" w:cs="TH SarabunPSK"/>
                <w:sz w:val="28"/>
              </w:rPr>
              <w:t>Review article</w:t>
            </w:r>
            <w:r w:rsidRPr="00DB2367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B2367">
              <w:rPr>
                <w:rFonts w:ascii="TH SarabunPSK" w:hAnsi="TH SarabunPSK" w:cs="TH SarabunPSK"/>
                <w:sz w:val="28"/>
              </w:rPr>
              <w:t xml:space="preserve"> </w:t>
            </w:r>
            <w:r w:rsidRPr="00DB2367">
              <w:rPr>
                <w:rFonts w:ascii="TH SarabunPSK" w:hAnsi="TH SarabunPSK" w:cs="TH SarabunPSK" w:hint="cs"/>
                <w:sz w:val="28"/>
                <w:cs/>
              </w:rPr>
              <w:t>ที่ตีพิมพ์ในวารสารวิชาการ</w:t>
            </w:r>
            <w:r w:rsidRPr="00DB2367">
              <w:rPr>
                <w:rFonts w:ascii="TH SarabunPSK" w:hAnsi="TH SarabunPSK" w:cs="TH SarabunPSK"/>
                <w:sz w:val="28"/>
                <w:cs/>
              </w:rPr>
              <w:t>ระดับนานาชาติ ในฐานะชื่อแรก  (</w:t>
            </w:r>
            <w:r w:rsidRPr="00DB2367">
              <w:rPr>
                <w:rFonts w:ascii="TH SarabunPSK" w:hAnsi="TH SarabunPSK" w:cs="TH SarabunPSK"/>
                <w:sz w:val="28"/>
              </w:rPr>
              <w:t xml:space="preserve">First author) </w:t>
            </w:r>
            <w:r w:rsidRPr="00DB2367">
              <w:rPr>
                <w:rFonts w:ascii="TH SarabunPSK" w:hAnsi="TH SarabunPSK" w:cs="TH SarabunPSK"/>
                <w:sz w:val="28"/>
                <w:u w:val="single"/>
                <w:cs/>
              </w:rPr>
              <w:t>หรือ</w:t>
            </w:r>
            <w:r w:rsidR="007C1786" w:rsidRPr="00DB2367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</w:t>
            </w:r>
            <w:r w:rsidRPr="00DB2367">
              <w:rPr>
                <w:rFonts w:ascii="TH SarabunPSK" w:hAnsi="TH SarabunPSK" w:cs="TH SarabunPSK"/>
                <w:sz w:val="28"/>
                <w:cs/>
              </w:rPr>
              <w:t>เป็นผู้รับผิดชอบบทความหลัก (</w:t>
            </w:r>
            <w:r w:rsidRPr="00DB2367">
              <w:rPr>
                <w:rFonts w:ascii="TH SarabunPSK" w:hAnsi="TH SarabunPSK" w:cs="TH SarabunPSK"/>
                <w:sz w:val="28"/>
              </w:rPr>
              <w:t xml:space="preserve">Corresponding author) </w:t>
            </w:r>
            <w:r w:rsidRPr="00DB23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ไม่น้อยกว่า </w:t>
            </w:r>
            <w:r w:rsidRPr="00DB23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DB236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B23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เรื่อง</w:t>
            </w:r>
            <w:r w:rsidRPr="00DB2367">
              <w:rPr>
                <w:rFonts w:ascii="TH SarabunPSK" w:hAnsi="TH SarabunPSK" w:cs="TH SarabunPSK"/>
                <w:sz w:val="28"/>
                <w:cs/>
              </w:rPr>
              <w:t xml:space="preserve"> ในช่วง</w:t>
            </w:r>
            <w:r w:rsidRPr="00DB2367">
              <w:rPr>
                <w:rFonts w:ascii="TH SarabunPSK" w:hAnsi="TH SarabunPSK" w:cs="TH SarabunPSK" w:hint="cs"/>
                <w:sz w:val="28"/>
                <w:cs/>
              </w:rPr>
              <w:t xml:space="preserve">เวลาไม่เกิน 5 ปีย้อนหลังนับถึงวันที่ปิดรับสมัครทุน </w:t>
            </w:r>
            <w:r w:rsidRPr="00DB2367">
              <w:rPr>
                <w:rFonts w:ascii="TH SarabunPSK" w:hAnsi="TH SarabunPSK" w:cs="TH SarabunPSK"/>
                <w:sz w:val="28"/>
                <w:u w:val="single"/>
                <w:cs/>
              </w:rPr>
              <w:t>และ</w:t>
            </w:r>
            <w:r w:rsidRPr="00DB2367">
              <w:rPr>
                <w:rFonts w:ascii="TH SarabunPSK" w:hAnsi="TH SarabunPSK" w:cs="TH SarabunPSK"/>
                <w:sz w:val="28"/>
                <w:cs/>
              </w:rPr>
              <w:t xml:space="preserve">ผลงานที่ตีพิมพ์ต้องอยู่ในวารสารที่อยู่ในฐานข้อมูล </w:t>
            </w:r>
            <w:r w:rsidRPr="00DB2367">
              <w:rPr>
                <w:rFonts w:ascii="TH SarabunPSK" w:hAnsi="TH SarabunPSK" w:cs="TH SarabunPSK"/>
                <w:sz w:val="28"/>
              </w:rPr>
              <w:t xml:space="preserve">SJR </w:t>
            </w:r>
            <w:r w:rsidRPr="00DB236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DB2367">
              <w:rPr>
                <w:rFonts w:ascii="TH SarabunPSK" w:hAnsi="TH SarabunPSK" w:cs="TH SarabunPSK"/>
                <w:sz w:val="28"/>
              </w:rPr>
              <w:t xml:space="preserve">Web of Science </w:t>
            </w:r>
            <w:r w:rsidRPr="00DB2367">
              <w:rPr>
                <w:rFonts w:ascii="TH SarabunPSK" w:hAnsi="TH SarabunPSK" w:cs="TH SarabunPSK"/>
                <w:sz w:val="28"/>
                <w:cs/>
              </w:rPr>
              <w:t xml:space="preserve">และมีค่า </w:t>
            </w:r>
            <w:r w:rsidRPr="00DB2367">
              <w:rPr>
                <w:rFonts w:ascii="TH SarabunPSK" w:hAnsi="TH SarabunPSK" w:cs="TH SarabunPSK"/>
                <w:sz w:val="28"/>
              </w:rPr>
              <w:t xml:space="preserve">Impact Factor </w:t>
            </w:r>
            <w:r w:rsidRPr="00DB2367">
              <w:rPr>
                <w:rFonts w:ascii="TH SarabunPSK" w:hAnsi="TH SarabunPSK" w:cs="TH SarabunPSK"/>
                <w:sz w:val="28"/>
                <w:cs/>
              </w:rPr>
              <w:t xml:space="preserve">ในระดับ </w:t>
            </w:r>
            <w:r w:rsidRPr="00DB2367">
              <w:rPr>
                <w:rFonts w:ascii="TH SarabunPSK" w:hAnsi="TH SarabunPSK" w:cs="TH SarabunPSK"/>
                <w:sz w:val="28"/>
              </w:rPr>
              <w:t xml:space="preserve">Quartile </w:t>
            </w:r>
            <w:r w:rsidRPr="00DB2367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B2367">
              <w:rPr>
                <w:rFonts w:ascii="TH SarabunPSK" w:hAnsi="TH SarabunPSK" w:cs="TH SarabunPSK"/>
                <w:sz w:val="28"/>
              </w:rPr>
              <w:t xml:space="preserve"> </w:t>
            </w:r>
            <w:r w:rsidRPr="00DB236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DB2367">
              <w:rPr>
                <w:rFonts w:ascii="TH SarabunPSK" w:hAnsi="TH SarabunPSK" w:cs="TH SarabunPSK"/>
                <w:sz w:val="28"/>
              </w:rPr>
              <w:t xml:space="preserve">Quartile </w:t>
            </w:r>
            <w:r w:rsidRPr="00DB2367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B2367"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  <w:t xml:space="preserve">      </w:t>
            </w:r>
          </w:p>
        </w:tc>
      </w:tr>
      <w:tr w:rsidR="001E5A72" w:rsidRPr="000E371C" w14:paraId="10F7526B" w14:textId="77777777" w:rsidTr="00E71D20">
        <w:trPr>
          <w:gridAfter w:val="1"/>
          <w:wAfter w:w="141" w:type="dxa"/>
          <w:trHeight w:val="80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E4662BA" w14:textId="77777777" w:rsidR="001E5A72" w:rsidRPr="00B633EB" w:rsidRDefault="001E5A72" w:rsidP="00DE44E8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jc w:val="center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8222" w:type="dxa"/>
            <w:tcBorders>
              <w:top w:val="nil"/>
              <w:bottom w:val="single" w:sz="4" w:space="0" w:color="auto"/>
            </w:tcBorders>
          </w:tcPr>
          <w:p w14:paraId="0F832C7D" w14:textId="0B387C9E" w:rsidR="001E5A72" w:rsidRPr="006A0EE0" w:rsidRDefault="001E5A72" w:rsidP="001E5A72">
            <w:pPr>
              <w:ind w:right="90"/>
              <w:jc w:val="both"/>
              <w:rPr>
                <w:rFonts w:ascii="TH SarabunPSK" w:eastAsia="平成明朝" w:hAnsi="TH SarabunPSK" w:cs="TH SarabunPSK"/>
                <w:i/>
                <w:iCs/>
                <w:sz w:val="28"/>
                <w:u w:val="single"/>
                <w:lang w:eastAsia="ja-JP"/>
              </w:rPr>
            </w:pPr>
            <w:r w:rsidRPr="006A0EE0">
              <w:rPr>
                <w:rFonts w:ascii="TH SarabunPSK" w:eastAsia="平成明朝" w:hAnsi="TH SarabunPSK" w:cs="TH SarabunPSK" w:hint="cs"/>
                <w:i/>
                <w:iCs/>
                <w:sz w:val="28"/>
                <w:u w:val="single"/>
                <w:cs/>
                <w:lang w:eastAsia="ja-JP"/>
              </w:rPr>
              <w:t>โปรด</w:t>
            </w:r>
            <w:r w:rsidR="00280208" w:rsidRPr="006A0EE0">
              <w:rPr>
                <w:rFonts w:ascii="TH SarabunPSK" w:eastAsia="平成明朝" w:hAnsi="TH SarabunPSK" w:cs="TH SarabunPSK" w:hint="cs"/>
                <w:i/>
                <w:iCs/>
                <w:sz w:val="28"/>
                <w:u w:val="single"/>
                <w:cs/>
                <w:lang w:eastAsia="ja-JP"/>
              </w:rPr>
              <w:t>กรอก</w:t>
            </w:r>
            <w:r w:rsidRPr="006A0EE0">
              <w:rPr>
                <w:rFonts w:ascii="TH SarabunPSK" w:eastAsia="平成明朝" w:hAnsi="TH SarabunPSK" w:cs="TH SarabunPSK" w:hint="cs"/>
                <w:i/>
                <w:iCs/>
                <w:sz w:val="28"/>
                <w:u w:val="single"/>
                <w:cs/>
                <w:lang w:eastAsia="ja-JP"/>
              </w:rPr>
              <w:t>รายละเอียดผลงาน</w:t>
            </w:r>
            <w:r w:rsidRPr="006A0EE0">
              <w:rPr>
                <w:rFonts w:ascii="TH SarabunPSK" w:eastAsia="平成明朝" w:hAnsi="TH SarabunPSK" w:cs="TH SarabunPSK"/>
                <w:i/>
                <w:iCs/>
                <w:sz w:val="28"/>
                <w:u w:val="single"/>
                <w:lang w:eastAsia="ja-JP"/>
              </w:rPr>
              <w:t xml:space="preserve"> :</w:t>
            </w:r>
          </w:p>
          <w:p w14:paraId="364E6B30" w14:textId="02CE0406" w:rsidR="001E5A72" w:rsidRPr="006A0EE0" w:rsidRDefault="001E5A72" w:rsidP="001E5A72">
            <w:pPr>
              <w:ind w:right="90"/>
              <w:jc w:val="both"/>
              <w:rPr>
                <w:rFonts w:ascii="TH SarabunPSK" w:eastAsia="平成明朝" w:hAnsi="TH SarabunPSK" w:cs="TH SarabunPSK"/>
                <w:sz w:val="28"/>
                <w:lang w:eastAsia="ja-JP"/>
              </w:rPr>
            </w:pPr>
            <w:bookmarkStart w:id="3" w:name="_Hlk214456876"/>
            <w:r w:rsidRPr="006A0EE0">
              <w:rPr>
                <w:rFonts w:ascii="TH SarabunPSK" w:eastAsia="平成明朝" w:hAnsi="TH SarabunPSK" w:cs="TH SarabunPSK"/>
                <w:sz w:val="28"/>
                <w:lang w:eastAsia="ja-JP"/>
              </w:rPr>
              <w:t>1.</w:t>
            </w:r>
            <w:r w:rsidRPr="006A0EE0">
              <w:rPr>
                <w:rFonts w:ascii="TH SarabunPSK" w:eastAsia="平成明朝" w:hAnsi="TH SarabunPSK" w:cs="TH SarabunPSK" w:hint="cs"/>
                <w:sz w:val="28"/>
                <w:cs/>
                <w:lang w:eastAsia="ja-JP"/>
              </w:rPr>
              <w:t>............................................................................................................................</w:t>
            </w:r>
            <w:r w:rsidR="006A0EE0">
              <w:rPr>
                <w:rFonts w:ascii="TH SarabunPSK" w:eastAsia="平成明朝" w:hAnsi="TH SarabunPSK" w:cs="TH SarabunPSK" w:hint="cs"/>
                <w:sz w:val="28"/>
                <w:cs/>
                <w:lang w:eastAsia="ja-JP"/>
              </w:rPr>
              <w:t>......................</w:t>
            </w:r>
            <w:r w:rsidRPr="006A0EE0">
              <w:rPr>
                <w:rFonts w:ascii="TH SarabunPSK" w:eastAsia="平成明朝" w:hAnsi="TH SarabunPSK" w:cs="TH SarabunPSK" w:hint="cs"/>
                <w:sz w:val="28"/>
                <w:cs/>
                <w:lang w:eastAsia="ja-JP"/>
              </w:rPr>
              <w:t>.........................</w:t>
            </w:r>
          </w:p>
          <w:p w14:paraId="7D466756" w14:textId="35EB7EF5" w:rsidR="001E5A72" w:rsidRPr="001E5A72" w:rsidRDefault="001E5A72" w:rsidP="001E5A72">
            <w:pPr>
              <w:ind w:right="90"/>
              <w:jc w:val="both"/>
              <w:rPr>
                <w:rFonts w:ascii="TH SarabunPSK" w:eastAsia="平成明朝" w:hAnsi="TH SarabunPSK" w:cs="TH SarabunPSK"/>
                <w:sz w:val="32"/>
                <w:szCs w:val="32"/>
                <w:lang w:eastAsia="ja-JP"/>
              </w:rPr>
            </w:pPr>
            <w:r w:rsidRPr="006A0EE0">
              <w:rPr>
                <w:rFonts w:ascii="TH SarabunPSK" w:eastAsia="平成明朝" w:hAnsi="TH SarabunPSK" w:cs="TH SarabunPSK" w:hint="cs"/>
                <w:sz w:val="28"/>
                <w:cs/>
                <w:lang w:eastAsia="ja-JP"/>
              </w:rPr>
              <w:t>2...................................................................................................................................................</w:t>
            </w:r>
            <w:r w:rsidR="006A0EE0">
              <w:rPr>
                <w:rFonts w:ascii="TH SarabunPSK" w:eastAsia="平成明朝" w:hAnsi="TH SarabunPSK" w:cs="TH SarabunPSK" w:hint="cs"/>
                <w:sz w:val="28"/>
                <w:cs/>
                <w:lang w:eastAsia="ja-JP"/>
              </w:rPr>
              <w:t>.....................</w:t>
            </w:r>
            <w:r w:rsidRPr="006A0EE0">
              <w:rPr>
                <w:rFonts w:ascii="TH SarabunPSK" w:eastAsia="平成明朝" w:hAnsi="TH SarabunPSK" w:cs="TH SarabunPSK" w:hint="cs"/>
                <w:sz w:val="28"/>
                <w:cs/>
                <w:lang w:eastAsia="ja-JP"/>
              </w:rPr>
              <w:t>...3......................................................................................................................................</w:t>
            </w:r>
            <w:r w:rsidR="006A0EE0">
              <w:rPr>
                <w:rFonts w:ascii="TH SarabunPSK" w:eastAsia="平成明朝" w:hAnsi="TH SarabunPSK" w:cs="TH SarabunPSK" w:hint="cs"/>
                <w:sz w:val="28"/>
                <w:cs/>
                <w:lang w:eastAsia="ja-JP"/>
              </w:rPr>
              <w:t>.....................</w:t>
            </w:r>
            <w:r w:rsidRPr="006A0EE0">
              <w:rPr>
                <w:rFonts w:ascii="TH SarabunPSK" w:eastAsia="平成明朝" w:hAnsi="TH SarabunPSK" w:cs="TH SarabunPSK" w:hint="cs"/>
                <w:sz w:val="28"/>
                <w:cs/>
                <w:lang w:eastAsia="ja-JP"/>
              </w:rPr>
              <w:t>................</w:t>
            </w:r>
            <w:bookmarkEnd w:id="3"/>
          </w:p>
        </w:tc>
      </w:tr>
      <w:tr w:rsidR="00DE44E8" w:rsidRPr="000E371C" w14:paraId="0855D8BE" w14:textId="77777777" w:rsidTr="00E71D20">
        <w:trPr>
          <w:gridAfter w:val="1"/>
          <w:wAfter w:w="141" w:type="dxa"/>
          <w:trHeight w:val="8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6127B7" w14:textId="4BBA9EFD" w:rsidR="00DE44E8" w:rsidRPr="00411393" w:rsidRDefault="00DE44E8" w:rsidP="00DE44E8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jc w:val="center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  <w:cs/>
              </w:rPr>
            </w:pPr>
            <w:r w:rsidRPr="00B633EB"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ผลงานวิจัยอื่นๆ (ถ้ามี)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540605F2" w14:textId="77777777" w:rsidR="004D0AA6" w:rsidRDefault="00DE44E8" w:rsidP="0030731E">
            <w:pPr>
              <w:ind w:right="90"/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</w:pPr>
            <w:r w:rsidRPr="0078642D">
              <w:rPr>
                <w:rFonts w:ascii="TH SarabunPSK" w:eastAsia="平成明朝" w:hAnsi="TH SarabunPSK" w:cs="TH SarabunPSK" w:hint="cs"/>
                <w:kern w:val="0"/>
                <w:sz w:val="28"/>
                <w:lang w:eastAsia="ja-JP" w:bidi="ar-SA"/>
                <w14:ligatures w14:val="none"/>
              </w:rPr>
              <w:sym w:font="Wingdings 2" w:char="F02A"/>
            </w:r>
            <w:r w:rsidRPr="0078642D"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 xml:space="preserve">  ผลงานตีพิมพ์ (นอกเหนือจากผลงานที่ระบุ</w:t>
            </w:r>
            <w:r w:rsidR="0030731E" w:rsidRPr="0078642D"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>ของ</w:t>
            </w:r>
            <w:r w:rsidRPr="0078642D"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>คุณสมบัติ)</w:t>
            </w:r>
          </w:p>
          <w:p w14:paraId="51723D28" w14:textId="2FF707D1" w:rsidR="00DE44E8" w:rsidRPr="0078642D" w:rsidRDefault="004D0AA6" w:rsidP="0030731E">
            <w:pPr>
              <w:ind w:right="90"/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</w:pPr>
            <w:r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 xml:space="preserve">      </w:t>
            </w:r>
            <w:r w:rsidR="0064352C" w:rsidRPr="0078642D"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  <w:t>……………………</w:t>
            </w:r>
            <w:r w:rsidR="0030731E" w:rsidRPr="0078642D"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  <w:t>…</w:t>
            </w:r>
            <w:r w:rsidR="0064352C" w:rsidRPr="0078642D"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  <w:t>…………</w:t>
            </w:r>
            <w:r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  <w:t>………………………………………………………………………………..</w:t>
            </w:r>
            <w:r w:rsidR="0064352C" w:rsidRPr="0078642D"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  <w:t>……………………………….</w:t>
            </w:r>
          </w:p>
          <w:p w14:paraId="49A91B08" w14:textId="77777777" w:rsidR="004D0AA6" w:rsidRDefault="003156D7" w:rsidP="00DE44E8">
            <w:pPr>
              <w:ind w:right="90"/>
              <w:jc w:val="both"/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</w:pPr>
            <w:r w:rsidRPr="0078642D">
              <w:rPr>
                <w:rFonts w:ascii="TH SarabunPSK" w:eastAsia="平成明朝" w:hAnsi="TH SarabunPSK" w:cs="TH SarabunPSK" w:hint="cs"/>
                <w:kern w:val="0"/>
                <w:sz w:val="28"/>
                <w:lang w:eastAsia="ja-JP" w:bidi="ar-SA"/>
                <w14:ligatures w14:val="none"/>
              </w:rPr>
              <w:sym w:font="Wingdings 2" w:char="F02A"/>
            </w:r>
            <w:r w:rsidRPr="0078642D">
              <w:rPr>
                <w:rFonts w:ascii="TH SarabunPSK" w:eastAsia="平成明朝" w:hAnsi="TH SarabunPSK" w:cs="TH SarabunPSK"/>
                <w:kern w:val="0"/>
                <w:sz w:val="28"/>
                <w:lang w:eastAsia="ja-JP"/>
                <w14:ligatures w14:val="none"/>
              </w:rPr>
              <w:t xml:space="preserve"> </w:t>
            </w:r>
            <w:r w:rsidRPr="0078642D"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 xml:space="preserve"> แหล่งทุนภายนอก (แหล่งทุน/งบประมาณ/ปี)</w:t>
            </w:r>
          </w:p>
          <w:p w14:paraId="08B9A0BD" w14:textId="780519B6" w:rsidR="003156D7" w:rsidRPr="0078642D" w:rsidRDefault="004D0AA6" w:rsidP="00DE44E8">
            <w:pPr>
              <w:ind w:right="90"/>
              <w:jc w:val="both"/>
              <w:rPr>
                <w:rFonts w:ascii="TH SarabunPSK" w:eastAsia="平成明朝" w:hAnsi="TH SarabunPSK" w:cs="TH SarabunPSK"/>
                <w:kern w:val="0"/>
                <w:sz w:val="28"/>
                <w:cs/>
                <w:lang w:eastAsia="ja-JP"/>
                <w14:ligatures w14:val="none"/>
              </w:rPr>
            </w:pPr>
            <w:r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 xml:space="preserve">     ........................................................................</w:t>
            </w:r>
            <w:r w:rsidR="003156D7" w:rsidRPr="0078642D">
              <w:rPr>
                <w:rFonts w:ascii="TH SarabunPSK" w:eastAsia="平成明朝" w:hAnsi="TH SarabunPSK" w:cs="TH SarabunPSK" w:hint="cs"/>
                <w:kern w:val="0"/>
                <w:sz w:val="28"/>
                <w:cs/>
                <w:lang w:eastAsia="ja-JP"/>
                <w14:ligatures w14:val="none"/>
              </w:rPr>
              <w:t>...............................................................................................</w:t>
            </w:r>
          </w:p>
          <w:p w14:paraId="1797057E" w14:textId="77777777" w:rsidR="004D0AA6" w:rsidRDefault="00DE44E8" w:rsidP="00DE44E8">
            <w:pPr>
              <w:ind w:right="90"/>
              <w:jc w:val="both"/>
              <w:rPr>
                <w:rFonts w:ascii="TH SarabunPSK" w:eastAsia="平成明朝" w:hAnsi="TH SarabunPSK" w:cs="TH SarabunPSK"/>
                <w:sz w:val="28"/>
                <w:lang w:eastAsia="ja-JP"/>
              </w:rPr>
            </w:pPr>
            <w:r w:rsidRPr="0078642D">
              <w:rPr>
                <w:rFonts w:ascii="TH SarabunPSK" w:eastAsia="平成明朝" w:hAnsi="TH SarabunPSK" w:cs="TH SarabunPSK" w:hint="cs"/>
                <w:kern w:val="0"/>
                <w:sz w:val="28"/>
                <w:lang w:eastAsia="ja-JP" w:bidi="ar-SA"/>
                <w14:ligatures w14:val="none"/>
              </w:rPr>
              <w:sym w:font="Wingdings 2" w:char="F02A"/>
            </w:r>
            <w:r w:rsidRPr="0078642D">
              <w:rPr>
                <w:rFonts w:ascii="TH SarabunPSK" w:eastAsia="平成明朝" w:hAnsi="TH SarabunPSK" w:cs="TH SarabunPSK" w:hint="cs"/>
                <w:sz w:val="28"/>
                <w:cs/>
                <w:lang w:eastAsia="ja-JP"/>
              </w:rPr>
              <w:t xml:space="preserve"> </w:t>
            </w:r>
            <w:r w:rsidRPr="0078642D">
              <w:rPr>
                <w:rFonts w:ascii="TH SarabunPSK" w:hAnsi="TH SarabunPSK" w:cs="TH SarabunPSK" w:hint="cs"/>
                <w:sz w:val="28"/>
                <w:cs/>
              </w:rPr>
              <w:t xml:space="preserve"> สิทธิบัตรและอนุสิทธิบัตร </w:t>
            </w:r>
            <w:r w:rsidRPr="0078642D">
              <w:rPr>
                <w:rFonts w:ascii="TH SarabunPSK" w:eastAsia="平成明朝" w:hAnsi="TH SarabunPSK" w:cs="TH SarabunPSK" w:hint="cs"/>
                <w:sz w:val="28"/>
                <w:cs/>
                <w:lang w:eastAsia="ja-JP"/>
              </w:rPr>
              <w:t>(รายละเอียด)</w:t>
            </w:r>
          </w:p>
          <w:p w14:paraId="443D8CF8" w14:textId="65E1B503" w:rsidR="00DE44E8" w:rsidRPr="0078642D" w:rsidRDefault="004D0AA6" w:rsidP="00A70636">
            <w:pPr>
              <w:spacing w:after="120"/>
              <w:ind w:right="91"/>
              <w:jc w:val="both"/>
              <w:rPr>
                <w:rFonts w:ascii="TH SarabunPSK" w:eastAsia="平成明朝" w:hAnsi="TH SarabunPSK" w:cs="TH SarabunPSK"/>
                <w:sz w:val="28"/>
                <w:lang w:eastAsia="ja-JP"/>
              </w:rPr>
            </w:pPr>
            <w:r>
              <w:rPr>
                <w:rFonts w:ascii="TH SarabunPSK" w:eastAsia="平成明朝" w:hAnsi="TH SarabunPSK" w:cs="TH SarabunPSK" w:hint="cs"/>
                <w:sz w:val="28"/>
                <w:cs/>
                <w:lang w:eastAsia="ja-JP"/>
              </w:rPr>
              <w:t xml:space="preserve">     .....................................................................</w:t>
            </w:r>
            <w:r w:rsidR="003156D7" w:rsidRPr="0078642D">
              <w:rPr>
                <w:rFonts w:ascii="TH SarabunPSK" w:eastAsia="平成明朝" w:hAnsi="TH SarabunPSK" w:cs="TH SarabunPSK" w:hint="cs"/>
                <w:sz w:val="28"/>
                <w:cs/>
                <w:lang w:eastAsia="ja-JP"/>
              </w:rPr>
              <w:t>.................................................................................................</w:t>
            </w:r>
          </w:p>
        </w:tc>
      </w:tr>
    </w:tbl>
    <w:p w14:paraId="62F793AA" w14:textId="14B7186B" w:rsidR="004655AE" w:rsidRDefault="003B6658" w:rsidP="00A70636">
      <w:pPr>
        <w:pStyle w:val="ae"/>
        <w:numPr>
          <w:ilvl w:val="0"/>
          <w:numId w:val="11"/>
        </w:numPr>
        <w:spacing w:before="240" w:after="120"/>
        <w:ind w:left="499" w:hanging="357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03918">
        <w:rPr>
          <w:rFonts w:ascii="TH SarabunPSK" w:eastAsia="平成明朝" w:hAnsi="TH SarabunPSK" w:cs="TH SarabunPSK"/>
          <w:b/>
          <w:bCs/>
          <w:sz w:val="32"/>
          <w:szCs w:val="32"/>
          <w:cs/>
          <w:lang w:bidi="th-TH"/>
        </w:rPr>
        <w:t>วัตถุประสงค์ของโครงการ</w:t>
      </w:r>
    </w:p>
    <w:p w14:paraId="61D6E55A" w14:textId="77777777" w:rsidR="003B6658" w:rsidRPr="003B6658" w:rsidRDefault="003B6658" w:rsidP="003B6658">
      <w:pPr>
        <w:pStyle w:val="ae"/>
        <w:spacing w:after="0"/>
        <w:ind w:left="502"/>
        <w:rPr>
          <w:rFonts w:ascii="TH SarabunPSK" w:hAnsi="TH SarabunPSK" w:cs="TH SarabunPSK"/>
          <w:sz w:val="32"/>
          <w:szCs w:val="32"/>
          <w:lang w:bidi="th-TH"/>
        </w:rPr>
      </w:pPr>
      <w:r w:rsidRPr="003B6658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..........................................................................................................................................................</w:t>
      </w:r>
    </w:p>
    <w:p w14:paraId="4023A7EA" w14:textId="0C29A416" w:rsidR="003B6658" w:rsidRPr="003B6658" w:rsidRDefault="003B6658" w:rsidP="003B6658">
      <w:pPr>
        <w:pStyle w:val="ae"/>
        <w:spacing w:after="0"/>
        <w:ind w:left="502"/>
        <w:rPr>
          <w:rFonts w:ascii="TH SarabunPSK" w:hAnsi="TH SarabunPSK" w:cs="TH SarabunPSK"/>
          <w:sz w:val="32"/>
          <w:szCs w:val="32"/>
          <w:lang w:bidi="th-TH"/>
        </w:rPr>
      </w:pPr>
      <w:r w:rsidRPr="003B6658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..........................................................................................................................................................</w:t>
      </w:r>
    </w:p>
    <w:p w14:paraId="5C58DD02" w14:textId="1FBAD3BD" w:rsidR="003B6658" w:rsidRPr="00925DBB" w:rsidRDefault="003B6658" w:rsidP="003B6658">
      <w:pPr>
        <w:pStyle w:val="ae"/>
        <w:numPr>
          <w:ilvl w:val="0"/>
          <w:numId w:val="11"/>
        </w:num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25DB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ระยะเวลาดำเนินโครงการ</w:t>
      </w:r>
      <w:r w:rsidRPr="00925DB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(ไม่เกิน  1 ปี)</w:t>
      </w:r>
      <w:r w:rsidR="00751828" w:rsidRPr="00925DBB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</w:t>
      </w:r>
    </w:p>
    <w:p w14:paraId="6D176A62" w14:textId="3D7D5EA5" w:rsidR="003B6658" w:rsidRDefault="003B6658" w:rsidP="00AD2BD8">
      <w:pPr>
        <w:pStyle w:val="ae"/>
        <w:numPr>
          <w:ilvl w:val="0"/>
          <w:numId w:val="11"/>
        </w:num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งบประมาณเสนอขอ</w:t>
      </w:r>
      <w:r w:rsidRPr="0075589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บาท</w:t>
      </w:r>
    </w:p>
    <w:p w14:paraId="334441BF" w14:textId="77777777" w:rsidR="009C2275" w:rsidRDefault="009C2275" w:rsidP="009C2275">
      <w:pPr>
        <w:pStyle w:val="ae"/>
        <w:spacing w:after="0"/>
        <w:ind w:left="502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29209AE" w14:textId="554C3C76" w:rsidR="003B6658" w:rsidRDefault="003B6658" w:rsidP="00AD2BD8">
      <w:pPr>
        <w:pStyle w:val="ae"/>
        <w:numPr>
          <w:ilvl w:val="0"/>
          <w:numId w:val="11"/>
        </w:num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558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รายละเอียดงบประมาณ</w:t>
      </w:r>
    </w:p>
    <w:p w14:paraId="5593915D" w14:textId="7F78F484" w:rsidR="008C1CD6" w:rsidRPr="008366F3" w:rsidRDefault="008C1CD6" w:rsidP="008C1CD6">
      <w:pPr>
        <w:pStyle w:val="ae"/>
        <w:spacing w:after="0"/>
        <w:ind w:left="502"/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</w:pPr>
      <w:r w:rsidRPr="008366F3">
        <w:rPr>
          <w:rFonts w:ascii="TH SarabunPSK" w:eastAsia="Calibri" w:hAnsi="TH SarabunPSK" w:cs="TH SarabunPSK" w:hint="cs"/>
          <w:sz w:val="24"/>
          <w:szCs w:val="24"/>
          <w:cs/>
          <w:lang w:bidi="th-TH"/>
        </w:rPr>
        <w:t xml:space="preserve">งบประมาณสนับสนุนโครงการละไม่เกิน  </w:t>
      </w:r>
      <w:r w:rsidRPr="008366F3">
        <w:rPr>
          <w:rFonts w:ascii="TH SarabunPSK" w:eastAsia="Calibri" w:hAnsi="TH SarabunPSK" w:cs="TH SarabunPSK"/>
          <w:sz w:val="24"/>
          <w:szCs w:val="24"/>
          <w:lang w:bidi="th-TH"/>
        </w:rPr>
        <w:t>280,000</w:t>
      </w:r>
      <w:r w:rsidRPr="008366F3">
        <w:rPr>
          <w:rFonts w:ascii="TH SarabunPSK" w:eastAsia="Calibri" w:hAnsi="TH SarabunPSK" w:cs="TH SarabunPSK" w:hint="cs"/>
          <w:sz w:val="24"/>
          <w:szCs w:val="24"/>
          <w:cs/>
          <w:lang w:bidi="th-TH"/>
        </w:rPr>
        <w:t xml:space="preserve"> บา</w:t>
      </w:r>
      <w:r w:rsidR="004D712C" w:rsidRPr="008366F3">
        <w:rPr>
          <w:rFonts w:ascii="TH SarabunPSK" w:eastAsia="Calibri" w:hAnsi="TH SarabunPSK" w:cs="TH SarabunPSK" w:hint="cs"/>
          <w:sz w:val="24"/>
          <w:szCs w:val="24"/>
          <w:cs/>
          <w:lang w:bidi="th-TH"/>
        </w:rPr>
        <w:t>ท รายละเอียดดังนี้</w:t>
      </w:r>
    </w:p>
    <w:p w14:paraId="3736BE55" w14:textId="33474342" w:rsidR="004D712C" w:rsidRPr="008366F3" w:rsidRDefault="004D712C" w:rsidP="004D712C">
      <w:pPr>
        <w:spacing w:after="0" w:line="240" w:lineRule="auto"/>
        <w:ind w:right="90"/>
        <w:jc w:val="both"/>
        <w:rPr>
          <w:rFonts w:ascii="TH SarabunPSK" w:eastAsia="Calibri" w:hAnsi="TH SarabunPSK" w:cs="TH SarabunPSK"/>
          <w:sz w:val="24"/>
          <w:szCs w:val="24"/>
          <w:lang w:bidi="th-TH"/>
        </w:rPr>
      </w:pPr>
      <w:r w:rsidRPr="008366F3">
        <w:rPr>
          <w:rFonts w:ascii="TH SarabunPSK" w:eastAsia="Calibri" w:hAnsi="TH SarabunPSK" w:cs="TH SarabunPSK" w:hint="cs"/>
          <w:sz w:val="24"/>
          <w:szCs w:val="24"/>
          <w:cs/>
          <w:lang w:bidi="th-TH"/>
        </w:rPr>
        <w:t xml:space="preserve">         -ค่าสนับสนุนการทำวิจัยของนักวิจัยหลังปริญญาโท </w:t>
      </w:r>
    </w:p>
    <w:p w14:paraId="4A3088B6" w14:textId="060400AA" w:rsidR="004D712C" w:rsidRPr="008366F3" w:rsidRDefault="004D712C" w:rsidP="004D712C">
      <w:pPr>
        <w:spacing w:after="0" w:line="240" w:lineRule="auto"/>
        <w:ind w:right="90"/>
        <w:jc w:val="both"/>
        <w:rPr>
          <w:rFonts w:ascii="TH SarabunPSK" w:eastAsia="Calibri" w:hAnsi="TH SarabunPSK" w:cs="TH SarabunPSK"/>
          <w:sz w:val="24"/>
          <w:szCs w:val="24"/>
          <w:lang w:bidi="th-TH"/>
        </w:rPr>
      </w:pPr>
      <w:r w:rsidRPr="008366F3">
        <w:rPr>
          <w:rFonts w:ascii="TH SarabunPSK" w:eastAsia="Calibri" w:hAnsi="TH SarabunPSK" w:cs="TH SarabunPSK" w:hint="cs"/>
          <w:sz w:val="24"/>
          <w:szCs w:val="24"/>
          <w:cs/>
          <w:lang w:bidi="th-TH"/>
        </w:rPr>
        <w:t xml:space="preserve">         -ค่าวัสดุและค่าใช้สอย </w:t>
      </w:r>
    </w:p>
    <w:p w14:paraId="2B5E49A1" w14:textId="767B2445" w:rsidR="004D712C" w:rsidRPr="008366F3" w:rsidRDefault="004D712C" w:rsidP="00EA1BD1">
      <w:pPr>
        <w:spacing w:after="0" w:line="240" w:lineRule="auto"/>
        <w:ind w:right="90"/>
        <w:jc w:val="both"/>
        <w:rPr>
          <w:rFonts w:ascii="TH SarabunPSK" w:eastAsia="Calibri" w:hAnsi="TH SarabunPSK" w:cs="TH SarabunPSK"/>
          <w:sz w:val="24"/>
          <w:szCs w:val="24"/>
          <w:lang w:bidi="th-TH"/>
        </w:rPr>
      </w:pPr>
      <w:r w:rsidRPr="008366F3">
        <w:rPr>
          <w:rFonts w:ascii="TH SarabunPSK" w:eastAsia="Calibri" w:hAnsi="TH SarabunPSK" w:cs="TH SarabunPSK" w:hint="cs"/>
          <w:sz w:val="24"/>
          <w:szCs w:val="24"/>
          <w:cs/>
          <w:lang w:bidi="th-TH"/>
        </w:rPr>
        <w:t xml:space="preserve">         -ค่าประกันสุขภาพ (ค่ารักษาพยาบาล) </w:t>
      </w:r>
    </w:p>
    <w:tbl>
      <w:tblPr>
        <w:tblStyle w:val="14"/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1985"/>
      </w:tblGrid>
      <w:tr w:rsidR="003B6658" w:rsidRPr="00113FF3" w14:paraId="43A52D21" w14:textId="77777777" w:rsidTr="00E74876">
        <w:trPr>
          <w:trHeight w:val="318"/>
        </w:trPr>
        <w:tc>
          <w:tcPr>
            <w:tcW w:w="10348" w:type="dxa"/>
            <w:gridSpan w:val="2"/>
            <w:tcBorders>
              <w:top w:val="single" w:sz="4" w:space="0" w:color="auto"/>
            </w:tcBorders>
            <w:shd w:val="clear" w:color="auto" w:fill="B4C6E7"/>
            <w:vAlign w:val="center"/>
          </w:tcPr>
          <w:p w14:paraId="3606F301" w14:textId="77777777" w:rsidR="003B6658" w:rsidRPr="00F65431" w:rsidRDefault="003B6658" w:rsidP="000A19BF">
            <w:pPr>
              <w:spacing w:line="20" w:lineRule="atLeast"/>
              <w:jc w:val="center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</w:pPr>
            <w:bookmarkStart w:id="4" w:name="_Hlk214357830"/>
            <w:r w:rsidRPr="00F65431"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>งบประมาณการค่าใช้จ่าย</w:t>
            </w:r>
          </w:p>
        </w:tc>
      </w:tr>
      <w:tr w:rsidR="00E74876" w:rsidRPr="00755893" w14:paraId="6C27390D" w14:textId="77777777" w:rsidTr="002736C9">
        <w:tc>
          <w:tcPr>
            <w:tcW w:w="8363" w:type="dxa"/>
          </w:tcPr>
          <w:p w14:paraId="32C11492" w14:textId="77777777" w:rsidR="003B6658" w:rsidRPr="00755893" w:rsidRDefault="003B6658" w:rsidP="000A19BF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jc w:val="center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  <w:cs/>
              </w:rPr>
            </w:pPr>
            <w:bookmarkStart w:id="5" w:name="_Hlk214444789"/>
            <w:r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85" w:type="dxa"/>
          </w:tcPr>
          <w:p w14:paraId="343EE6C1" w14:textId="77777777" w:rsidR="003B6658" w:rsidRPr="00755893" w:rsidRDefault="003B6658" w:rsidP="000A19BF">
            <w:pPr>
              <w:spacing w:line="20" w:lineRule="atLeast"/>
              <w:jc w:val="center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</w:pPr>
            <w:r w:rsidRPr="00755893"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3B6658" w:rsidRPr="00755893" w14:paraId="2EA2E672" w14:textId="77777777" w:rsidTr="00D425E1">
        <w:tc>
          <w:tcPr>
            <w:tcW w:w="8363" w:type="dxa"/>
            <w:tcBorders>
              <w:bottom w:val="single" w:sz="4" w:space="0" w:color="auto"/>
            </w:tcBorders>
          </w:tcPr>
          <w:p w14:paraId="2E2C9A2E" w14:textId="77777777" w:rsidR="003B1915" w:rsidRDefault="003B6658" w:rsidP="000A19BF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D20E7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1. ค่าสนับสนุนการทำวิจัยของนักวิจัยหลังปริญญาโท</w:t>
            </w:r>
            <w:r w:rsidR="00D425E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736C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 w:rsidR="002736C9" w:rsidRPr="002736C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ไม่เกิน </w:t>
            </w:r>
            <w:r w:rsidR="002736C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264</w:t>
            </w:r>
            <w:r w:rsidR="002736C9" w:rsidRPr="002736C9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 w:rsidR="002736C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000</w:t>
            </w:r>
            <w:r w:rsidR="002736C9" w:rsidRPr="002736C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  <w:r w:rsidR="002736C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5D20E7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  </w:t>
            </w:r>
          </w:p>
          <w:p w14:paraId="78A38904" w14:textId="0DCA34F6" w:rsidR="003B6658" w:rsidRPr="005351A9" w:rsidRDefault="003B1915" w:rsidP="000A19BF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eastAsia="平成明朝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-นักวิจัยหลังปริญญาโท          </w:t>
            </w:r>
            <w:r w:rsidR="003B6658" w:rsidRPr="005351A9">
              <w:rPr>
                <w:rFonts w:ascii="TH SarabunPSK" w:hAnsi="TH SarabunPSK" w:cs="TH SarabunPSK" w:hint="cs"/>
                <w:color w:val="EE0000"/>
                <w:kern w:val="0"/>
                <w:sz w:val="32"/>
                <w:szCs w:val="32"/>
                <w:cs/>
                <w14:ligatures w14:val="none"/>
              </w:rPr>
              <w:t>-ตามจ่ายจริง-</w:t>
            </w:r>
          </w:p>
          <w:p w14:paraId="37C497BE" w14:textId="59B7785D" w:rsidR="008557F9" w:rsidRPr="005D20E7" w:rsidRDefault="008557F9" w:rsidP="008557F9">
            <w:pPr>
              <w:tabs>
                <w:tab w:val="left" w:pos="460"/>
              </w:tabs>
              <w:ind w:left="322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D20E7"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5D20E7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5D20E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วุฒิ</w:t>
            </w:r>
            <w:r w:rsidRPr="005D20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</w:t>
            </w:r>
            <w:r w:rsidRPr="005D20E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5D20E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23,</w:t>
            </w:r>
            <w:r w:rsidRPr="005D20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000</w:t>
            </w:r>
            <w:r w:rsidRPr="005D20E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บาท  </w:t>
            </w:r>
            <w:r w:rsidRPr="005D20E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x </w:t>
            </w:r>
            <w:r w:rsidRPr="005D20E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 ...... คน ....... เดือน)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C88AFB5" w14:textId="77777777" w:rsidR="008557F9" w:rsidRDefault="008557F9" w:rsidP="000A19BF">
            <w:pPr>
              <w:spacing w:line="20" w:lineRule="atLeast"/>
              <w:jc w:val="righ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</w:pPr>
          </w:p>
          <w:p w14:paraId="183D3721" w14:textId="77777777" w:rsidR="009E03CE" w:rsidRDefault="009E03CE" w:rsidP="000A19BF">
            <w:pPr>
              <w:spacing w:line="20" w:lineRule="atLeast"/>
              <w:jc w:val="righ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</w:pPr>
          </w:p>
          <w:p w14:paraId="0BFE1CC8" w14:textId="30ED3CAB" w:rsidR="003B6658" w:rsidRPr="00755893" w:rsidRDefault="003B6658" w:rsidP="000A19BF">
            <w:pPr>
              <w:spacing w:line="20" w:lineRule="atLeast"/>
              <w:jc w:val="righ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  <w:t xml:space="preserve">xxx  </w:t>
            </w:r>
            <w:r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D425E1" w:rsidRPr="00755893" w14:paraId="3104145C" w14:textId="77777777" w:rsidTr="00D425E1">
        <w:tc>
          <w:tcPr>
            <w:tcW w:w="8363" w:type="dxa"/>
            <w:tcBorders>
              <w:bottom w:val="nil"/>
            </w:tcBorders>
          </w:tcPr>
          <w:p w14:paraId="725A3512" w14:textId="6E571C86" w:rsidR="00D425E1" w:rsidRPr="00D425E1" w:rsidRDefault="006B381D" w:rsidP="00D425E1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2. </w:t>
            </w:r>
            <w:r w:rsidR="00D425E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ค่าใช้สอยและวัสดุ (</w:t>
            </w:r>
            <w:r w:rsidR="00D425E1" w:rsidRPr="002736C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ไม่เกิน </w:t>
            </w:r>
            <w:r w:rsidR="00D425E1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30</w:t>
            </w:r>
            <w:r w:rsidR="00D425E1" w:rsidRPr="002736C9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 w:rsidR="00D425E1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000</w:t>
            </w:r>
            <w:r w:rsidR="00D425E1" w:rsidRPr="002736C9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  <w:r w:rsidR="00D425E1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</w:tcPr>
          <w:p w14:paraId="09B2F23F" w14:textId="77777777" w:rsidR="00D425E1" w:rsidRDefault="00D425E1" w:rsidP="000A19BF">
            <w:pPr>
              <w:spacing w:line="20" w:lineRule="atLeast"/>
              <w:jc w:val="righ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6658" w:rsidRPr="00755893" w14:paraId="71B34A60" w14:textId="77777777" w:rsidTr="00D425E1">
        <w:tc>
          <w:tcPr>
            <w:tcW w:w="8363" w:type="dxa"/>
            <w:tcBorders>
              <w:top w:val="nil"/>
            </w:tcBorders>
          </w:tcPr>
          <w:p w14:paraId="3A6F6953" w14:textId="6E1C777D" w:rsidR="003B6658" w:rsidRPr="005351A9" w:rsidRDefault="006B381D" w:rsidP="000A19BF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eastAsia="平成明朝" w:hAnsi="TH SarabunPSK" w:cs="TH SarabunPSK"/>
                <w:b/>
                <w:bCs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3B6658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9F1E25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2.1 </w:t>
            </w:r>
            <w:r w:rsidR="003B6658" w:rsidRPr="00276BBA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  <w:r w:rsidR="003B6658" w:rsidRPr="00276BBA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>(แจงรายละเอียด)</w:t>
            </w:r>
            <w:r w:rsidR="003B6658"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3B6658" w:rsidRPr="005351A9">
              <w:rPr>
                <w:rFonts w:ascii="TH SarabunPSK" w:hAnsi="TH SarabunPSK" w:cs="TH SarabunPSK" w:hint="cs"/>
                <w:color w:val="EE0000"/>
                <w:kern w:val="0"/>
                <w:sz w:val="32"/>
                <w:szCs w:val="32"/>
                <w:cs/>
                <w14:ligatures w14:val="none"/>
              </w:rPr>
              <w:t>-ตามจ่ายจริง-</w:t>
            </w:r>
          </w:p>
          <w:p w14:paraId="5F285AAF" w14:textId="396F40ED" w:rsidR="003B6658" w:rsidRPr="00276BBA" w:rsidRDefault="003B6658" w:rsidP="000A19BF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eastAsia="平成明朝" w:hAnsi="TH SarabunPSK" w:cs="TH SarabunPSK"/>
                <w:sz w:val="32"/>
                <w:szCs w:val="32"/>
              </w:rPr>
            </w:pPr>
            <w:r w:rsidRPr="00276BBA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 xml:space="preserve">   </w:t>
            </w:r>
            <w:r w:rsidR="009F1E25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 xml:space="preserve">      2.1.1</w:t>
            </w:r>
            <w:r>
              <w:rPr>
                <w:rFonts w:ascii="TH SarabunPSK" w:eastAsia="平成明朝" w:hAnsi="TH SarabunPSK" w:cs="TH SarabunPSK"/>
                <w:sz w:val="32"/>
                <w:szCs w:val="32"/>
              </w:rPr>
              <w:t>………………………………………..</w:t>
            </w:r>
          </w:p>
          <w:p w14:paraId="2A2BDAFF" w14:textId="40267943" w:rsidR="003B6658" w:rsidRDefault="003B6658" w:rsidP="000A19BF">
            <w:pPr>
              <w:tabs>
                <w:tab w:val="left" w:pos="1800"/>
                <w:tab w:val="left" w:pos="2340"/>
                <w:tab w:val="left" w:pos="3780"/>
                <w:tab w:val="right" w:pos="9540"/>
              </w:tabs>
              <w:spacing w:line="20" w:lineRule="atLeas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  <w:cs/>
              </w:rPr>
            </w:pPr>
            <w:r w:rsidRPr="00276BBA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 xml:space="preserve">   </w:t>
            </w:r>
            <w:r w:rsidR="009F1E25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 xml:space="preserve">      2.1.2</w:t>
            </w:r>
            <w:r w:rsidRPr="0065080F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>...........................................</w:t>
            </w:r>
          </w:p>
        </w:tc>
        <w:tc>
          <w:tcPr>
            <w:tcW w:w="1985" w:type="dxa"/>
            <w:tcBorders>
              <w:top w:val="nil"/>
            </w:tcBorders>
          </w:tcPr>
          <w:p w14:paraId="6F7D1FEE" w14:textId="77777777" w:rsidR="003B6658" w:rsidRDefault="003B6658" w:rsidP="000A19BF">
            <w:pPr>
              <w:spacing w:line="20" w:lineRule="atLeast"/>
              <w:jc w:val="righ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</w:pPr>
          </w:p>
          <w:p w14:paraId="2E3EEF9D" w14:textId="77777777" w:rsidR="003B6658" w:rsidRDefault="003B6658" w:rsidP="000A19BF">
            <w:pPr>
              <w:spacing w:line="20" w:lineRule="atLeast"/>
              <w:jc w:val="righ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  <w:t xml:space="preserve">xxx  </w:t>
            </w:r>
            <w:r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  <w:p w14:paraId="3F7B2124" w14:textId="77777777" w:rsidR="003B6658" w:rsidRPr="00755893" w:rsidRDefault="003B6658" w:rsidP="000A19BF">
            <w:pPr>
              <w:spacing w:line="20" w:lineRule="atLeast"/>
              <w:jc w:val="righ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  <w:t xml:space="preserve">xxx  </w:t>
            </w:r>
            <w:r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3B6658" w:rsidRPr="00113FF3" w14:paraId="63228782" w14:textId="77777777" w:rsidTr="002736C9">
        <w:trPr>
          <w:trHeight w:val="471"/>
        </w:trPr>
        <w:tc>
          <w:tcPr>
            <w:tcW w:w="8363" w:type="dxa"/>
          </w:tcPr>
          <w:p w14:paraId="06393F16" w14:textId="21424BCA" w:rsidR="003B6658" w:rsidRPr="005351A9" w:rsidRDefault="006B381D" w:rsidP="000A19BF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="009F1E25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 2.2 </w:t>
            </w:r>
            <w:r w:rsidR="003B6658" w:rsidRPr="00755893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  <w:r w:rsidR="003B6658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3B6658" w:rsidRPr="00276BBA">
              <w:rPr>
                <w:rFonts w:ascii="TH SarabunPSK" w:eastAsia="平成明朝" w:hAnsi="TH SarabunPSK" w:cs="TH SarabunPSK" w:hint="cs"/>
                <w:sz w:val="32"/>
                <w:szCs w:val="32"/>
                <w:cs/>
              </w:rPr>
              <w:t>(แจงรายละเอียด)</w:t>
            </w:r>
            <w:r w:rsidR="003B6658"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3B6658" w:rsidRPr="005351A9">
              <w:rPr>
                <w:rFonts w:ascii="TH SarabunPSK" w:hAnsi="TH SarabunPSK" w:cs="TH SarabunPSK" w:hint="cs"/>
                <w:color w:val="EE0000"/>
                <w:kern w:val="0"/>
                <w:sz w:val="32"/>
                <w:szCs w:val="32"/>
                <w:cs/>
                <w14:ligatures w14:val="none"/>
              </w:rPr>
              <w:t>-ตามจ่ายจริง-</w:t>
            </w:r>
          </w:p>
          <w:p w14:paraId="5D35EC5B" w14:textId="7BDF5A64" w:rsidR="003B6658" w:rsidRDefault="003B6658" w:rsidP="000A1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F1E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F1E25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</w:p>
          <w:p w14:paraId="78B95631" w14:textId="203E9EFF" w:rsidR="003B6658" w:rsidRPr="00755893" w:rsidRDefault="003B6658" w:rsidP="000A19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F1E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 w:rsidR="009F1E25"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1985" w:type="dxa"/>
          </w:tcPr>
          <w:p w14:paraId="792C8EA8" w14:textId="77777777" w:rsidR="003B6658" w:rsidRDefault="003B6658" w:rsidP="000A19BF">
            <w:pPr>
              <w:spacing w:line="20" w:lineRule="atLeast"/>
              <w:jc w:val="righ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</w:pPr>
          </w:p>
          <w:p w14:paraId="3D69C2C9" w14:textId="77777777" w:rsidR="003B6658" w:rsidRDefault="003B6658" w:rsidP="000A19BF">
            <w:pPr>
              <w:spacing w:line="20" w:lineRule="atLeast"/>
              <w:jc w:val="righ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  <w:t xml:space="preserve">xxx  </w:t>
            </w:r>
            <w:r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  <w:p w14:paraId="1D626752" w14:textId="77777777" w:rsidR="003B6658" w:rsidRPr="0003544C" w:rsidRDefault="003B6658" w:rsidP="000A19BF">
            <w:pPr>
              <w:spacing w:line="20" w:lineRule="atLeast"/>
              <w:jc w:val="right"/>
              <w:rPr>
                <w:rFonts w:ascii="TH SarabunPSK" w:eastAsia="平成明朝" w:hAnsi="TH SarabunPSK" w:cs="TH SarabunPSK"/>
                <w:sz w:val="28"/>
                <w:lang w:eastAsia="ja-JP"/>
              </w:rPr>
            </w:pPr>
            <w:r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  <w:t xml:space="preserve">xxx  </w:t>
            </w:r>
            <w:r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bookmarkEnd w:id="5"/>
      <w:tr w:rsidR="003B6658" w:rsidRPr="00113FF3" w14:paraId="26A9097C" w14:textId="77777777" w:rsidTr="002736C9">
        <w:trPr>
          <w:trHeight w:val="471"/>
        </w:trPr>
        <w:tc>
          <w:tcPr>
            <w:tcW w:w="8363" w:type="dxa"/>
          </w:tcPr>
          <w:p w14:paraId="056049B8" w14:textId="4523C981" w:rsidR="003B6658" w:rsidRDefault="006B381D" w:rsidP="000A19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3B6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3B6658" w:rsidRPr="007558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ค่าประกันสุขภาพ </w:t>
            </w:r>
            <w:r w:rsidR="00D425E1">
              <w:rPr>
                <w:rFonts w:ascii="TH SarabunPSK" w:hAnsi="TH SarabunPSK" w:cs="TH SarabunPSK" w:hint="cs"/>
                <w:sz w:val="32"/>
                <w:szCs w:val="32"/>
                <w:cs/>
              </w:rPr>
              <w:t>(ไม่เกิน 20,000 บาท)</w:t>
            </w:r>
            <w:r w:rsidR="003B6658" w:rsidRPr="007558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B6658" w:rsidRPr="005351A9">
              <w:rPr>
                <w:rFonts w:ascii="TH SarabunPSK" w:hAnsi="TH SarabunPSK" w:cs="TH SarabunPSK" w:hint="cs"/>
                <w:color w:val="EE0000"/>
                <w:kern w:val="0"/>
                <w:sz w:val="32"/>
                <w:szCs w:val="32"/>
                <w:cs/>
                <w14:ligatures w14:val="none"/>
              </w:rPr>
              <w:t>-ตามจ่ายจริง-</w:t>
            </w:r>
          </w:p>
          <w:p w14:paraId="3EB57472" w14:textId="45CABD3A" w:rsidR="00D425E1" w:rsidRPr="00F65431" w:rsidRDefault="00D425E1" w:rsidP="000A1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3B191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55893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ค่ารักษาพยาบาล</w:t>
            </w:r>
          </w:p>
        </w:tc>
        <w:tc>
          <w:tcPr>
            <w:tcW w:w="1985" w:type="dxa"/>
          </w:tcPr>
          <w:p w14:paraId="07979940" w14:textId="77777777" w:rsidR="00A21667" w:rsidRDefault="00A21667" w:rsidP="000A19BF">
            <w:pPr>
              <w:spacing w:line="20" w:lineRule="atLeast"/>
              <w:jc w:val="right"/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</w:pPr>
          </w:p>
          <w:p w14:paraId="52411AAC" w14:textId="33776CD9" w:rsidR="003B6658" w:rsidRPr="00113FF3" w:rsidRDefault="003B6658" w:rsidP="000A19BF">
            <w:pPr>
              <w:spacing w:line="20" w:lineRule="atLeast"/>
              <w:jc w:val="right"/>
              <w:rPr>
                <w:rFonts w:ascii="TH SarabunPSK" w:eastAsia="平成明朝" w:hAnsi="TH SarabunPSK" w:cs="TH SarabunPSK"/>
                <w:b/>
                <w:bCs/>
                <w:sz w:val="28"/>
              </w:rPr>
            </w:pPr>
            <w:r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  <w:t xml:space="preserve">xxx  </w:t>
            </w:r>
            <w:r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3B6658" w:rsidRPr="00113FF3" w14:paraId="2707774C" w14:textId="77777777" w:rsidTr="002736C9">
        <w:trPr>
          <w:trHeight w:val="471"/>
        </w:trPr>
        <w:tc>
          <w:tcPr>
            <w:tcW w:w="8363" w:type="dxa"/>
          </w:tcPr>
          <w:p w14:paraId="3DDD9B16" w14:textId="77777777" w:rsidR="003B6658" w:rsidRPr="00F65431" w:rsidRDefault="003B6658" w:rsidP="000A19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54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985" w:type="dxa"/>
          </w:tcPr>
          <w:p w14:paraId="799367F1" w14:textId="77777777" w:rsidR="003B6658" w:rsidRPr="0003544C" w:rsidRDefault="003B6658" w:rsidP="000A19BF">
            <w:pPr>
              <w:spacing w:line="20" w:lineRule="atLeast"/>
              <w:jc w:val="right"/>
              <w:rPr>
                <w:rFonts w:ascii="TH SarabunPSK" w:eastAsia="平成明朝" w:hAnsi="TH SarabunPSK" w:cs="TH SarabunPSK"/>
                <w:sz w:val="28"/>
                <w:lang w:eastAsia="ja-JP"/>
              </w:rPr>
            </w:pPr>
            <w:r>
              <w:rPr>
                <w:rFonts w:ascii="TH SarabunPSK" w:eastAsia="平成明朝" w:hAnsi="TH SarabunPSK" w:cs="TH SarabunPSK"/>
                <w:b/>
                <w:bCs/>
                <w:sz w:val="32"/>
                <w:szCs w:val="32"/>
              </w:rPr>
              <w:t xml:space="preserve">xxx  </w:t>
            </w:r>
            <w:r>
              <w:rPr>
                <w:rFonts w:ascii="TH SarabunPSK" w:eastAsia="平成明朝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bookmarkEnd w:id="4"/>
    </w:tbl>
    <w:p w14:paraId="619EDF0E" w14:textId="77777777" w:rsidR="003B6658" w:rsidRPr="003B6658" w:rsidRDefault="003B6658" w:rsidP="003B6658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F1A4506" w14:textId="77777777" w:rsidR="00563FDD" w:rsidRDefault="00563FDD" w:rsidP="000F6F6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467CA94" w14:textId="57095086" w:rsidR="008513C1" w:rsidRDefault="000F6F66" w:rsidP="008513C1">
      <w:pPr>
        <w:spacing w:after="0"/>
        <w:rPr>
          <w:rFonts w:ascii="TH SarabunPSK" w:hAnsi="TH SarabunPSK" w:cs="TH SarabunPSK"/>
          <w:sz w:val="32"/>
          <w:szCs w:val="32"/>
        </w:rPr>
      </w:pPr>
      <w:r w:rsidRPr="00553911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    </w:t>
      </w:r>
      <w:bookmarkStart w:id="6" w:name="_Hlk214613531"/>
      <w:r w:rsidR="00FF5856">
        <w:rPr>
          <w:rFonts w:ascii="TH SarabunPSK" w:hAnsi="TH SarabunPSK" w:cs="TH SarabunPSK" w:hint="cs"/>
          <w:sz w:val="32"/>
          <w:szCs w:val="32"/>
          <w:cs/>
          <w:lang w:bidi="th-TH"/>
        </w:rPr>
        <w:t>ลายมือชื่อ</w:t>
      </w:r>
      <w:r w:rsidR="00563FDD">
        <w:rPr>
          <w:rFonts w:ascii="TH SarabunPSK" w:hAnsi="TH SarabunPSK" w:cs="TH SarabunPSK"/>
          <w:sz w:val="32"/>
          <w:szCs w:val="32"/>
        </w:rPr>
        <w:t>……………………</w:t>
      </w:r>
      <w:r w:rsidR="008513C1">
        <w:rPr>
          <w:rFonts w:ascii="TH SarabunPSK" w:hAnsi="TH SarabunPSK" w:cs="TH SarabunPSK"/>
          <w:sz w:val="32"/>
          <w:szCs w:val="32"/>
        </w:rPr>
        <w:t>…….</w:t>
      </w:r>
      <w:r w:rsidR="00563FDD">
        <w:rPr>
          <w:rFonts w:ascii="TH SarabunPSK" w:hAnsi="TH SarabunPSK" w:cs="TH SarabunPSK"/>
          <w:sz w:val="32"/>
          <w:szCs w:val="32"/>
        </w:rPr>
        <w:t>………………………….</w:t>
      </w:r>
      <w:r w:rsidR="008513C1">
        <w:rPr>
          <w:rFonts w:ascii="TH SarabunPSK" w:hAnsi="TH SarabunPSK" w:cs="TH SarabunPSK"/>
          <w:sz w:val="32"/>
          <w:szCs w:val="32"/>
        </w:rPr>
        <w:t xml:space="preserve">                         </w:t>
      </w:r>
    </w:p>
    <w:p w14:paraId="48EC9578" w14:textId="7BE272C0" w:rsidR="00563FDD" w:rsidRDefault="00563FDD" w:rsidP="000F6F66">
      <w:pPr>
        <w:spacing w:after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513C1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(...............................................................)</w:t>
      </w:r>
      <w:r w:rsidR="008513C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513C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513C1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1BDBBB74" w14:textId="77777777" w:rsidR="00F01B4F" w:rsidRDefault="000F6F66" w:rsidP="000F6F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    </w:t>
      </w:r>
      <w:r w:rsidR="008513C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</w:t>
      </w:r>
      <w:r w:rsidR="00351A5C">
        <w:rPr>
          <w:rFonts w:ascii="TH SarabunPSK" w:hAnsi="TH SarabunPSK" w:cs="TH SarabunPSK" w:hint="cs"/>
          <w:sz w:val="32"/>
          <w:szCs w:val="32"/>
          <w:cs/>
          <w:lang w:bidi="th-TH"/>
        </w:rPr>
        <w:t>นักวิจั</w:t>
      </w:r>
      <w:r w:rsidR="008513C1">
        <w:rPr>
          <w:rFonts w:ascii="TH SarabunPSK" w:hAnsi="TH SarabunPSK" w:cs="TH SarabunPSK" w:hint="cs"/>
          <w:sz w:val="32"/>
          <w:szCs w:val="32"/>
          <w:cs/>
          <w:lang w:bidi="th-TH"/>
        </w:rPr>
        <w:t>ยหลังปริญญาโท</w:t>
      </w:r>
      <w:r w:rsidR="008513C1">
        <w:rPr>
          <w:rFonts w:ascii="TH SarabunPSK" w:hAnsi="TH SarabunPSK" w:cs="TH SarabunPSK"/>
          <w:sz w:val="32"/>
          <w:szCs w:val="32"/>
        </w:rPr>
        <w:tab/>
      </w:r>
      <w:r w:rsidR="008513C1">
        <w:rPr>
          <w:rFonts w:ascii="TH SarabunPSK" w:hAnsi="TH SarabunPSK" w:cs="TH SarabunPSK"/>
          <w:sz w:val="32"/>
          <w:szCs w:val="32"/>
        </w:rPr>
        <w:tab/>
      </w:r>
    </w:p>
    <w:p w14:paraId="0F8FDB1C" w14:textId="6DF2EF85" w:rsidR="000F6F66" w:rsidRDefault="008513C1" w:rsidP="000F6F66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</w:p>
    <w:p w14:paraId="3463AE36" w14:textId="64FCE81B" w:rsidR="008513C1" w:rsidRDefault="008513C1" w:rsidP="008513C1">
      <w:pPr>
        <w:spacing w:after="0"/>
        <w:ind w:left="504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ลายมือชื่อ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14:paraId="7FC2AD6E" w14:textId="0FD2C06E" w:rsidR="008513C1" w:rsidRDefault="008513C1" w:rsidP="000F6F66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(.............................................................)</w:t>
      </w:r>
    </w:p>
    <w:p w14:paraId="5C96F617" w14:textId="0A7D25A0" w:rsidR="008513C1" w:rsidRPr="00553911" w:rsidRDefault="008513C1" w:rsidP="008513C1">
      <w:pPr>
        <w:spacing w:after="0"/>
        <w:ind w:left="6480"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นักวิจัยที่ปรึกษา</w:t>
      </w:r>
    </w:p>
    <w:bookmarkEnd w:id="6"/>
    <w:p w14:paraId="0C422C6E" w14:textId="77777777" w:rsidR="00B44389" w:rsidRPr="00B44389" w:rsidRDefault="00B44389" w:rsidP="00B4438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54C2D632" w14:textId="1694504A" w:rsidR="008513C1" w:rsidRDefault="008513C1" w:rsidP="008513C1">
      <w:pPr>
        <w:spacing w:after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14:paraId="51A0206B" w14:textId="25C9D2FD" w:rsidR="008513C1" w:rsidRPr="00553911" w:rsidRDefault="008513C1" w:rsidP="008513C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                                                                                               </w:t>
      </w:r>
    </w:p>
    <w:p w14:paraId="5CA867ED" w14:textId="3AA85A9C" w:rsidR="000F6F66" w:rsidRPr="00553911" w:rsidRDefault="0080303A" w:rsidP="003156D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</w:p>
    <w:sectPr w:rsidR="000F6F66" w:rsidRPr="00553911" w:rsidSect="00A70636">
      <w:footerReference w:type="default" r:id="rId9"/>
      <w:pgSz w:w="12240" w:h="15840" w:code="1"/>
      <w:pgMar w:top="1134" w:right="624" w:bottom="73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E54B" w14:textId="77777777" w:rsidR="008B23E7" w:rsidRDefault="008B23E7" w:rsidP="00CD54EC">
      <w:pPr>
        <w:spacing w:after="0" w:line="240" w:lineRule="auto"/>
      </w:pPr>
      <w:r>
        <w:separator/>
      </w:r>
    </w:p>
  </w:endnote>
  <w:endnote w:type="continuationSeparator" w:id="0">
    <w:p w14:paraId="245B11D3" w14:textId="77777777" w:rsidR="008B23E7" w:rsidRDefault="008B23E7" w:rsidP="00CD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MS Mincho"/>
    <w:charset w:val="80"/>
    <w:family w:val="auto"/>
    <w:pitch w:val="variable"/>
    <w:sig w:usb0="00000000" w:usb1="00000708" w:usb2="1000000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117C" w14:textId="77777777" w:rsidR="005C3EFF" w:rsidRPr="005C3EFF" w:rsidRDefault="005C3EFF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color w:val="000000" w:themeColor="text1"/>
        <w:sz w:val="32"/>
        <w:szCs w:val="32"/>
      </w:rPr>
    </w:pPr>
    <w:r w:rsidRPr="005C3EFF">
      <w:rPr>
        <w:rFonts w:ascii="TH SarabunPSK" w:hAnsi="TH SarabunPSK" w:cs="TH SarabunPSK"/>
        <w:color w:val="000000" w:themeColor="text1"/>
        <w:spacing w:val="60"/>
        <w:sz w:val="32"/>
        <w:szCs w:val="32"/>
        <w:lang w:val="th-TH" w:bidi="th-TH"/>
      </w:rPr>
      <w:t>หน้า</w:t>
    </w:r>
    <w:r w:rsidRPr="005C3EFF">
      <w:rPr>
        <w:rFonts w:ascii="TH SarabunPSK" w:hAnsi="TH SarabunPSK" w:cs="TH SarabunPSK"/>
        <w:color w:val="000000" w:themeColor="text1"/>
        <w:sz w:val="32"/>
        <w:szCs w:val="32"/>
        <w:lang w:val="th-TH" w:bidi="th-TH"/>
      </w:rPr>
      <w:t xml:space="preserve"> </w:t>
    </w:r>
    <w:r w:rsidRPr="005C3EFF">
      <w:rPr>
        <w:rFonts w:ascii="TH SarabunPSK" w:hAnsi="TH SarabunPSK" w:cs="TH SarabunPSK"/>
        <w:color w:val="000000" w:themeColor="text1"/>
        <w:sz w:val="32"/>
        <w:szCs w:val="32"/>
      </w:rPr>
      <w:fldChar w:fldCharType="begin"/>
    </w:r>
    <w:r w:rsidRPr="005C3EFF">
      <w:rPr>
        <w:rFonts w:ascii="TH SarabunPSK" w:hAnsi="TH SarabunPSK" w:cs="TH SarabunPSK"/>
        <w:color w:val="000000" w:themeColor="text1"/>
        <w:sz w:val="32"/>
        <w:szCs w:val="32"/>
      </w:rPr>
      <w:instrText>PAGE   \* MERGEFORMAT</w:instrText>
    </w:r>
    <w:r w:rsidRPr="005C3EFF">
      <w:rPr>
        <w:rFonts w:ascii="TH SarabunPSK" w:hAnsi="TH SarabunPSK" w:cs="TH SarabunPSK"/>
        <w:color w:val="000000" w:themeColor="text1"/>
        <w:sz w:val="32"/>
        <w:szCs w:val="32"/>
      </w:rPr>
      <w:fldChar w:fldCharType="separate"/>
    </w:r>
    <w:r w:rsidRPr="005C3EFF">
      <w:rPr>
        <w:rFonts w:ascii="TH SarabunPSK" w:hAnsi="TH SarabunPSK" w:cs="TH SarabunPSK"/>
        <w:color w:val="000000" w:themeColor="text1"/>
        <w:sz w:val="32"/>
        <w:szCs w:val="32"/>
        <w:lang w:val="th-TH" w:bidi="th-TH"/>
      </w:rPr>
      <w:t>1</w:t>
    </w:r>
    <w:r w:rsidRPr="005C3EFF">
      <w:rPr>
        <w:rFonts w:ascii="TH SarabunPSK" w:hAnsi="TH SarabunPSK" w:cs="TH SarabunPSK"/>
        <w:color w:val="000000" w:themeColor="text1"/>
        <w:sz w:val="32"/>
        <w:szCs w:val="32"/>
      </w:rPr>
      <w:fldChar w:fldCharType="end"/>
    </w:r>
    <w:r w:rsidRPr="005C3EFF">
      <w:rPr>
        <w:rFonts w:ascii="TH SarabunPSK" w:hAnsi="TH SarabunPSK" w:cs="TH SarabunPSK"/>
        <w:color w:val="000000" w:themeColor="text1"/>
        <w:sz w:val="32"/>
        <w:szCs w:val="32"/>
        <w:lang w:val="th-TH" w:bidi="th-TH"/>
      </w:rPr>
      <w:t xml:space="preserve"> | </w:t>
    </w:r>
    <w:r w:rsidRPr="005C3EFF">
      <w:rPr>
        <w:rFonts w:ascii="TH SarabunPSK" w:hAnsi="TH SarabunPSK" w:cs="TH SarabunPSK"/>
        <w:color w:val="000000" w:themeColor="text1"/>
        <w:sz w:val="32"/>
        <w:szCs w:val="32"/>
      </w:rPr>
      <w:fldChar w:fldCharType="begin"/>
    </w:r>
    <w:r w:rsidRPr="005C3EFF">
      <w:rPr>
        <w:rFonts w:ascii="TH SarabunPSK" w:hAnsi="TH SarabunPSK" w:cs="TH SarabunPSK"/>
        <w:color w:val="000000" w:themeColor="text1"/>
        <w:sz w:val="32"/>
        <w:szCs w:val="32"/>
      </w:rPr>
      <w:instrText>NUMPAGES  \* Arabic  \* MERGEFORMAT</w:instrText>
    </w:r>
    <w:r w:rsidRPr="005C3EFF">
      <w:rPr>
        <w:rFonts w:ascii="TH SarabunPSK" w:hAnsi="TH SarabunPSK" w:cs="TH SarabunPSK"/>
        <w:color w:val="000000" w:themeColor="text1"/>
        <w:sz w:val="32"/>
        <w:szCs w:val="32"/>
      </w:rPr>
      <w:fldChar w:fldCharType="separate"/>
    </w:r>
    <w:r w:rsidRPr="005C3EFF">
      <w:rPr>
        <w:rFonts w:ascii="TH SarabunPSK" w:hAnsi="TH SarabunPSK" w:cs="TH SarabunPSK"/>
        <w:color w:val="000000" w:themeColor="text1"/>
        <w:sz w:val="32"/>
        <w:szCs w:val="32"/>
        <w:lang w:val="th-TH" w:bidi="th-TH"/>
      </w:rPr>
      <w:t>1</w:t>
    </w:r>
    <w:r w:rsidRPr="005C3EFF">
      <w:rPr>
        <w:rFonts w:ascii="TH SarabunPSK" w:hAnsi="TH SarabunPSK" w:cs="TH SarabunPSK"/>
        <w:color w:val="000000" w:themeColor="text1"/>
        <w:sz w:val="32"/>
        <w:szCs w:val="32"/>
      </w:rPr>
      <w:fldChar w:fldCharType="end"/>
    </w:r>
  </w:p>
  <w:p w14:paraId="691760C3" w14:textId="77777777" w:rsidR="005C3EFF" w:rsidRDefault="005C3E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0207" w14:textId="77777777" w:rsidR="008B23E7" w:rsidRDefault="008B23E7" w:rsidP="00CD54EC">
      <w:pPr>
        <w:spacing w:after="0" w:line="240" w:lineRule="auto"/>
      </w:pPr>
      <w:r>
        <w:separator/>
      </w:r>
    </w:p>
  </w:footnote>
  <w:footnote w:type="continuationSeparator" w:id="0">
    <w:p w14:paraId="605923BF" w14:textId="77777777" w:rsidR="008B23E7" w:rsidRDefault="008B23E7" w:rsidP="00CD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F5771E"/>
    <w:multiLevelType w:val="hybridMultilevel"/>
    <w:tmpl w:val="83C49952"/>
    <w:lvl w:ilvl="0" w:tplc="FFFFFFFF">
      <w:start w:val="1"/>
      <w:numFmt w:val="decimal"/>
      <w:lvlText w:val="%1."/>
      <w:lvlJc w:val="left"/>
      <w:pPr>
        <w:ind w:left="502" w:hanging="360"/>
      </w:pPr>
      <w:rPr>
        <w:rFonts w:eastAsia="平成明朝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A4D3BB7"/>
    <w:multiLevelType w:val="hybridMultilevel"/>
    <w:tmpl w:val="4978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82FB7"/>
    <w:multiLevelType w:val="hybridMultilevel"/>
    <w:tmpl w:val="83C49952"/>
    <w:lvl w:ilvl="0" w:tplc="4D74AF88">
      <w:start w:val="1"/>
      <w:numFmt w:val="decimal"/>
      <w:lvlText w:val="%1."/>
      <w:lvlJc w:val="left"/>
      <w:pPr>
        <w:ind w:left="502" w:hanging="360"/>
      </w:pPr>
      <w:rPr>
        <w:rFonts w:eastAsia="平成明朝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24409133">
    <w:abstractNumId w:val="8"/>
  </w:num>
  <w:num w:numId="2" w16cid:durableId="1115977689">
    <w:abstractNumId w:val="6"/>
  </w:num>
  <w:num w:numId="3" w16cid:durableId="99109542">
    <w:abstractNumId w:val="5"/>
  </w:num>
  <w:num w:numId="4" w16cid:durableId="113670334">
    <w:abstractNumId w:val="4"/>
  </w:num>
  <w:num w:numId="5" w16cid:durableId="1484196620">
    <w:abstractNumId w:val="7"/>
  </w:num>
  <w:num w:numId="6" w16cid:durableId="2103529755">
    <w:abstractNumId w:val="3"/>
  </w:num>
  <w:num w:numId="7" w16cid:durableId="1650480832">
    <w:abstractNumId w:val="2"/>
  </w:num>
  <w:num w:numId="8" w16cid:durableId="1166556082">
    <w:abstractNumId w:val="1"/>
  </w:num>
  <w:num w:numId="9" w16cid:durableId="603461856">
    <w:abstractNumId w:val="0"/>
  </w:num>
  <w:num w:numId="10" w16cid:durableId="1740058517">
    <w:abstractNumId w:val="10"/>
  </w:num>
  <w:num w:numId="11" w16cid:durableId="1654093836">
    <w:abstractNumId w:val="11"/>
  </w:num>
  <w:num w:numId="12" w16cid:durableId="1247842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583"/>
    <w:rsid w:val="0001628C"/>
    <w:rsid w:val="00034616"/>
    <w:rsid w:val="0003544C"/>
    <w:rsid w:val="000449E2"/>
    <w:rsid w:val="0006063C"/>
    <w:rsid w:val="00061C57"/>
    <w:rsid w:val="000642B4"/>
    <w:rsid w:val="000722EC"/>
    <w:rsid w:val="0008083B"/>
    <w:rsid w:val="000918D2"/>
    <w:rsid w:val="0009297A"/>
    <w:rsid w:val="0009788A"/>
    <w:rsid w:val="000A0844"/>
    <w:rsid w:val="000C029A"/>
    <w:rsid w:val="000C595F"/>
    <w:rsid w:val="000D5F78"/>
    <w:rsid w:val="000E1E68"/>
    <w:rsid w:val="000E371C"/>
    <w:rsid w:val="000F6F66"/>
    <w:rsid w:val="001026F4"/>
    <w:rsid w:val="001120C0"/>
    <w:rsid w:val="00112151"/>
    <w:rsid w:val="00113FF3"/>
    <w:rsid w:val="001218FC"/>
    <w:rsid w:val="00131764"/>
    <w:rsid w:val="00147FA9"/>
    <w:rsid w:val="0015074B"/>
    <w:rsid w:val="00154CA3"/>
    <w:rsid w:val="001576BC"/>
    <w:rsid w:val="00162E06"/>
    <w:rsid w:val="00167423"/>
    <w:rsid w:val="00172196"/>
    <w:rsid w:val="00184C71"/>
    <w:rsid w:val="0018613F"/>
    <w:rsid w:val="00186F0C"/>
    <w:rsid w:val="00191365"/>
    <w:rsid w:val="00196528"/>
    <w:rsid w:val="001A42D5"/>
    <w:rsid w:val="001B1662"/>
    <w:rsid w:val="001B6701"/>
    <w:rsid w:val="001B68D7"/>
    <w:rsid w:val="001C2E3E"/>
    <w:rsid w:val="001C3C8F"/>
    <w:rsid w:val="001C40CE"/>
    <w:rsid w:val="001E5A72"/>
    <w:rsid w:val="001E6676"/>
    <w:rsid w:val="00202FA5"/>
    <w:rsid w:val="00203918"/>
    <w:rsid w:val="002234FB"/>
    <w:rsid w:val="00230395"/>
    <w:rsid w:val="002411C5"/>
    <w:rsid w:val="002609A7"/>
    <w:rsid w:val="00270740"/>
    <w:rsid w:val="00271836"/>
    <w:rsid w:val="002736C9"/>
    <w:rsid w:val="00275D9C"/>
    <w:rsid w:val="00276BBA"/>
    <w:rsid w:val="00280208"/>
    <w:rsid w:val="00280636"/>
    <w:rsid w:val="0029639D"/>
    <w:rsid w:val="00296E40"/>
    <w:rsid w:val="002B4E57"/>
    <w:rsid w:val="002D6457"/>
    <w:rsid w:val="002F6323"/>
    <w:rsid w:val="00301B85"/>
    <w:rsid w:val="003033C0"/>
    <w:rsid w:val="0030731E"/>
    <w:rsid w:val="003156D7"/>
    <w:rsid w:val="00315BE1"/>
    <w:rsid w:val="0032473A"/>
    <w:rsid w:val="00326F90"/>
    <w:rsid w:val="00331003"/>
    <w:rsid w:val="003329DC"/>
    <w:rsid w:val="00334520"/>
    <w:rsid w:val="00342657"/>
    <w:rsid w:val="00351A5C"/>
    <w:rsid w:val="0035624B"/>
    <w:rsid w:val="003651A4"/>
    <w:rsid w:val="00366B2E"/>
    <w:rsid w:val="00370699"/>
    <w:rsid w:val="00390A8B"/>
    <w:rsid w:val="00395B23"/>
    <w:rsid w:val="00397F2A"/>
    <w:rsid w:val="003A570B"/>
    <w:rsid w:val="003A7F6A"/>
    <w:rsid w:val="003B1915"/>
    <w:rsid w:val="003B4BA4"/>
    <w:rsid w:val="003B6658"/>
    <w:rsid w:val="003C48FF"/>
    <w:rsid w:val="003E1E81"/>
    <w:rsid w:val="003E59E7"/>
    <w:rsid w:val="003E6A8E"/>
    <w:rsid w:val="003F4058"/>
    <w:rsid w:val="003F740E"/>
    <w:rsid w:val="00404229"/>
    <w:rsid w:val="00411393"/>
    <w:rsid w:val="00412A05"/>
    <w:rsid w:val="00416FBF"/>
    <w:rsid w:val="004172CD"/>
    <w:rsid w:val="00420199"/>
    <w:rsid w:val="00421A2C"/>
    <w:rsid w:val="004259AB"/>
    <w:rsid w:val="004368E9"/>
    <w:rsid w:val="004432AD"/>
    <w:rsid w:val="00452411"/>
    <w:rsid w:val="004655AE"/>
    <w:rsid w:val="004874EB"/>
    <w:rsid w:val="00494FB8"/>
    <w:rsid w:val="004A41E5"/>
    <w:rsid w:val="004B3A87"/>
    <w:rsid w:val="004B7581"/>
    <w:rsid w:val="004C2821"/>
    <w:rsid w:val="004C5BD3"/>
    <w:rsid w:val="004D0AA6"/>
    <w:rsid w:val="004D2E79"/>
    <w:rsid w:val="004D712C"/>
    <w:rsid w:val="004F6C1F"/>
    <w:rsid w:val="005251D2"/>
    <w:rsid w:val="005279C9"/>
    <w:rsid w:val="00530876"/>
    <w:rsid w:val="005351A9"/>
    <w:rsid w:val="005351E4"/>
    <w:rsid w:val="00542F26"/>
    <w:rsid w:val="00553911"/>
    <w:rsid w:val="00563FDD"/>
    <w:rsid w:val="00564EAB"/>
    <w:rsid w:val="00572682"/>
    <w:rsid w:val="00575136"/>
    <w:rsid w:val="00581971"/>
    <w:rsid w:val="00590424"/>
    <w:rsid w:val="005A0055"/>
    <w:rsid w:val="005A488C"/>
    <w:rsid w:val="005B1184"/>
    <w:rsid w:val="005B126D"/>
    <w:rsid w:val="005C3EFF"/>
    <w:rsid w:val="005D1014"/>
    <w:rsid w:val="005D20E7"/>
    <w:rsid w:val="005E224F"/>
    <w:rsid w:val="005E6B0D"/>
    <w:rsid w:val="005F60C7"/>
    <w:rsid w:val="00601B2F"/>
    <w:rsid w:val="006328A8"/>
    <w:rsid w:val="00634859"/>
    <w:rsid w:val="00640B7B"/>
    <w:rsid w:val="0064352C"/>
    <w:rsid w:val="006448F7"/>
    <w:rsid w:val="0065080F"/>
    <w:rsid w:val="006518BB"/>
    <w:rsid w:val="00693CC7"/>
    <w:rsid w:val="006A0EE0"/>
    <w:rsid w:val="006B381D"/>
    <w:rsid w:val="006C1662"/>
    <w:rsid w:val="006C7853"/>
    <w:rsid w:val="006E0A56"/>
    <w:rsid w:val="006F0423"/>
    <w:rsid w:val="006F125E"/>
    <w:rsid w:val="006F2ECD"/>
    <w:rsid w:val="006F5011"/>
    <w:rsid w:val="00702A8B"/>
    <w:rsid w:val="0071578A"/>
    <w:rsid w:val="00725D02"/>
    <w:rsid w:val="00731AEA"/>
    <w:rsid w:val="00745206"/>
    <w:rsid w:val="007500E7"/>
    <w:rsid w:val="007508C4"/>
    <w:rsid w:val="00751828"/>
    <w:rsid w:val="007520E4"/>
    <w:rsid w:val="00755188"/>
    <w:rsid w:val="00755893"/>
    <w:rsid w:val="007561CD"/>
    <w:rsid w:val="00776F3A"/>
    <w:rsid w:val="0078010C"/>
    <w:rsid w:val="0078642D"/>
    <w:rsid w:val="007A0550"/>
    <w:rsid w:val="007C1786"/>
    <w:rsid w:val="007D1F1A"/>
    <w:rsid w:val="007E0653"/>
    <w:rsid w:val="007F10C6"/>
    <w:rsid w:val="007F5380"/>
    <w:rsid w:val="00800B38"/>
    <w:rsid w:val="008025E0"/>
    <w:rsid w:val="0080303A"/>
    <w:rsid w:val="00805889"/>
    <w:rsid w:val="008230DD"/>
    <w:rsid w:val="0083368D"/>
    <w:rsid w:val="008366F3"/>
    <w:rsid w:val="00840B6B"/>
    <w:rsid w:val="00847E23"/>
    <w:rsid w:val="008513C1"/>
    <w:rsid w:val="0085378C"/>
    <w:rsid w:val="008557F9"/>
    <w:rsid w:val="00875601"/>
    <w:rsid w:val="00894C16"/>
    <w:rsid w:val="008A0E4A"/>
    <w:rsid w:val="008A7438"/>
    <w:rsid w:val="008B23E7"/>
    <w:rsid w:val="008C1CD6"/>
    <w:rsid w:val="008D1FA8"/>
    <w:rsid w:val="008D7800"/>
    <w:rsid w:val="008F522B"/>
    <w:rsid w:val="008F77EF"/>
    <w:rsid w:val="00900CDE"/>
    <w:rsid w:val="0090457A"/>
    <w:rsid w:val="0090521A"/>
    <w:rsid w:val="009100C4"/>
    <w:rsid w:val="00912284"/>
    <w:rsid w:val="00925DBB"/>
    <w:rsid w:val="00942BA5"/>
    <w:rsid w:val="009445AF"/>
    <w:rsid w:val="00952A42"/>
    <w:rsid w:val="009677C3"/>
    <w:rsid w:val="00977C38"/>
    <w:rsid w:val="009860FD"/>
    <w:rsid w:val="009A3F85"/>
    <w:rsid w:val="009A4A1D"/>
    <w:rsid w:val="009B2ACF"/>
    <w:rsid w:val="009B68C0"/>
    <w:rsid w:val="009C0E05"/>
    <w:rsid w:val="009C2275"/>
    <w:rsid w:val="009C7F31"/>
    <w:rsid w:val="009E03CE"/>
    <w:rsid w:val="009E11AD"/>
    <w:rsid w:val="009E6349"/>
    <w:rsid w:val="009F1E25"/>
    <w:rsid w:val="009F3BB8"/>
    <w:rsid w:val="00A0157D"/>
    <w:rsid w:val="00A152EF"/>
    <w:rsid w:val="00A21667"/>
    <w:rsid w:val="00A3730B"/>
    <w:rsid w:val="00A43C68"/>
    <w:rsid w:val="00A441BF"/>
    <w:rsid w:val="00A646D3"/>
    <w:rsid w:val="00A660C5"/>
    <w:rsid w:val="00A70636"/>
    <w:rsid w:val="00A72B61"/>
    <w:rsid w:val="00A94472"/>
    <w:rsid w:val="00AA1500"/>
    <w:rsid w:val="00AA1D8D"/>
    <w:rsid w:val="00AB3C05"/>
    <w:rsid w:val="00AD2BD8"/>
    <w:rsid w:val="00AD446B"/>
    <w:rsid w:val="00AE4709"/>
    <w:rsid w:val="00B01086"/>
    <w:rsid w:val="00B05E65"/>
    <w:rsid w:val="00B17D61"/>
    <w:rsid w:val="00B17FB7"/>
    <w:rsid w:val="00B200DE"/>
    <w:rsid w:val="00B2742D"/>
    <w:rsid w:val="00B36F3B"/>
    <w:rsid w:val="00B44389"/>
    <w:rsid w:val="00B47730"/>
    <w:rsid w:val="00B5379D"/>
    <w:rsid w:val="00B62EA0"/>
    <w:rsid w:val="00B633EB"/>
    <w:rsid w:val="00B67E8E"/>
    <w:rsid w:val="00B77422"/>
    <w:rsid w:val="00B77BD0"/>
    <w:rsid w:val="00B9274D"/>
    <w:rsid w:val="00BB4B2B"/>
    <w:rsid w:val="00BC1B30"/>
    <w:rsid w:val="00BD0D94"/>
    <w:rsid w:val="00BE2857"/>
    <w:rsid w:val="00BE2C75"/>
    <w:rsid w:val="00BE35D3"/>
    <w:rsid w:val="00C001F7"/>
    <w:rsid w:val="00C40DBC"/>
    <w:rsid w:val="00C44362"/>
    <w:rsid w:val="00C50075"/>
    <w:rsid w:val="00C51F5A"/>
    <w:rsid w:val="00C63B20"/>
    <w:rsid w:val="00C6670C"/>
    <w:rsid w:val="00C75283"/>
    <w:rsid w:val="00C84C1F"/>
    <w:rsid w:val="00C87872"/>
    <w:rsid w:val="00CB0664"/>
    <w:rsid w:val="00CB2E16"/>
    <w:rsid w:val="00CB3AB6"/>
    <w:rsid w:val="00CC00C4"/>
    <w:rsid w:val="00CD54EC"/>
    <w:rsid w:val="00CD5679"/>
    <w:rsid w:val="00CD6B2F"/>
    <w:rsid w:val="00CD6D77"/>
    <w:rsid w:val="00CF1C8A"/>
    <w:rsid w:val="00CF504F"/>
    <w:rsid w:val="00D01D24"/>
    <w:rsid w:val="00D17F4C"/>
    <w:rsid w:val="00D21795"/>
    <w:rsid w:val="00D425E1"/>
    <w:rsid w:val="00D50ECD"/>
    <w:rsid w:val="00D55258"/>
    <w:rsid w:val="00D766B1"/>
    <w:rsid w:val="00DB2367"/>
    <w:rsid w:val="00DB7C3F"/>
    <w:rsid w:val="00DD1D92"/>
    <w:rsid w:val="00DD3BD2"/>
    <w:rsid w:val="00DE44E8"/>
    <w:rsid w:val="00DF70CE"/>
    <w:rsid w:val="00E232B4"/>
    <w:rsid w:val="00E31092"/>
    <w:rsid w:val="00E36BE7"/>
    <w:rsid w:val="00E42A00"/>
    <w:rsid w:val="00E522F6"/>
    <w:rsid w:val="00E66B40"/>
    <w:rsid w:val="00E71C24"/>
    <w:rsid w:val="00E71D20"/>
    <w:rsid w:val="00E74170"/>
    <w:rsid w:val="00E74876"/>
    <w:rsid w:val="00E76E11"/>
    <w:rsid w:val="00E85101"/>
    <w:rsid w:val="00E87DB0"/>
    <w:rsid w:val="00EA1BD1"/>
    <w:rsid w:val="00EA7E3C"/>
    <w:rsid w:val="00EB2027"/>
    <w:rsid w:val="00EC0885"/>
    <w:rsid w:val="00EC4528"/>
    <w:rsid w:val="00EC498D"/>
    <w:rsid w:val="00EC49DD"/>
    <w:rsid w:val="00EE482D"/>
    <w:rsid w:val="00F01294"/>
    <w:rsid w:val="00F01B4F"/>
    <w:rsid w:val="00F325AB"/>
    <w:rsid w:val="00F46DA2"/>
    <w:rsid w:val="00F47080"/>
    <w:rsid w:val="00F52F30"/>
    <w:rsid w:val="00F60CCA"/>
    <w:rsid w:val="00F65431"/>
    <w:rsid w:val="00F70399"/>
    <w:rsid w:val="00F71A67"/>
    <w:rsid w:val="00F71E3D"/>
    <w:rsid w:val="00F75D32"/>
    <w:rsid w:val="00F87855"/>
    <w:rsid w:val="00FB12C4"/>
    <w:rsid w:val="00FB4F2D"/>
    <w:rsid w:val="00FC0EB3"/>
    <w:rsid w:val="00FC693F"/>
    <w:rsid w:val="00FD0E32"/>
    <w:rsid w:val="00FD3D41"/>
    <w:rsid w:val="00FD7900"/>
    <w:rsid w:val="00FE2F6F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B4DAD5"/>
  <w14:defaultImageDpi w14:val="300"/>
  <w15:docId w15:val="{FFF1BCF2-019C-45DD-8DCE-BE9F033B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441B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4">
    <w:name w:val="เส้นตาราง1"/>
    <w:basedOn w:val="a3"/>
    <w:next w:val="aff2"/>
    <w:uiPriority w:val="39"/>
    <w:rsid w:val="00113FF3"/>
    <w:pPr>
      <w:spacing w:after="0" w:line="240" w:lineRule="auto"/>
    </w:pPr>
    <w:rPr>
      <w:rFonts w:eastAsia="Calibri"/>
      <w:kern w:val="2"/>
      <w:szCs w:val="28"/>
      <w:lang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เส้นตาราง2"/>
    <w:basedOn w:val="a3"/>
    <w:next w:val="aff2"/>
    <w:uiPriority w:val="39"/>
    <w:rsid w:val="00113FF3"/>
    <w:pPr>
      <w:spacing w:after="0" w:line="240" w:lineRule="auto"/>
    </w:pPr>
    <w:rPr>
      <w:rFonts w:eastAsia="Calibri"/>
      <w:kern w:val="2"/>
      <w:szCs w:val="28"/>
      <w:lang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Athita Senidetkun</cp:lastModifiedBy>
  <cp:revision>381</cp:revision>
  <dcterms:created xsi:type="dcterms:W3CDTF">2013-12-23T23:15:00Z</dcterms:created>
  <dcterms:modified xsi:type="dcterms:W3CDTF">2025-11-25T01:42:00Z</dcterms:modified>
  <cp:category/>
</cp:coreProperties>
</file>